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588" w:type="dxa"/>
        <w:tblInd w:w="0" w:type="dxa"/>
        <w:tblCellMar>
          <w:top w:w="102" w:type="dxa"/>
          <w:left w:w="58" w:type="dxa"/>
          <w:right w:w="115" w:type="dxa"/>
        </w:tblCellMar>
        <w:tblLook w:val="04A0" w:firstRow="1" w:lastRow="0" w:firstColumn="1" w:lastColumn="0" w:noHBand="0" w:noVBand="1"/>
      </w:tblPr>
      <w:tblGrid>
        <w:gridCol w:w="3969"/>
        <w:gridCol w:w="6619"/>
      </w:tblGrid>
      <w:tr w:rsidR="00A3279D" w14:paraId="665CA760" w14:textId="77777777" w:rsidTr="0B264F7E">
        <w:trPr>
          <w:trHeight w:val="378"/>
        </w:trPr>
        <w:tc>
          <w:tcPr>
            <w:tcW w:w="3969" w:type="dxa"/>
            <w:tcBorders>
              <w:top w:val="single" w:sz="8" w:space="0" w:color="000000" w:themeColor="text1"/>
              <w:left w:val="nil"/>
              <w:bottom w:val="single" w:sz="8" w:space="0" w:color="FFFFFF" w:themeColor="background1"/>
              <w:right w:val="nil"/>
            </w:tcBorders>
            <w:shd w:val="clear" w:color="auto" w:fill="00A88F"/>
            <w:vAlign w:val="center"/>
          </w:tcPr>
          <w:p w14:paraId="294EEB02" w14:textId="77777777" w:rsidR="00A3279D" w:rsidRDefault="00A3279D" w:rsidP="0034494A">
            <w:pPr>
              <w:spacing w:line="240" w:lineRule="auto"/>
              <w:ind w:left="0" w:firstLine="0"/>
            </w:pPr>
            <w:r>
              <w:rPr>
                <w:b/>
                <w:color w:val="FFFFFF"/>
                <w:sz w:val="20"/>
              </w:rPr>
              <w:t xml:space="preserve">Cluster </w:t>
            </w:r>
          </w:p>
        </w:tc>
        <w:tc>
          <w:tcPr>
            <w:tcW w:w="6619" w:type="dxa"/>
            <w:tcBorders>
              <w:top w:val="single" w:sz="8" w:space="0" w:color="000000" w:themeColor="text1"/>
              <w:left w:val="nil"/>
              <w:bottom w:val="single" w:sz="8" w:space="0" w:color="FFFFFF" w:themeColor="background1"/>
              <w:right w:val="nil"/>
            </w:tcBorders>
            <w:shd w:val="clear" w:color="auto" w:fill="00A88F"/>
            <w:vAlign w:val="center"/>
          </w:tcPr>
          <w:p w14:paraId="539A6D37" w14:textId="4605C76C" w:rsidR="00A3279D" w:rsidRPr="00B43783" w:rsidRDefault="00435089" w:rsidP="0034494A">
            <w:pPr>
              <w:spacing w:line="240" w:lineRule="auto"/>
              <w:ind w:left="0" w:firstLine="0"/>
              <w:rPr>
                <w:b/>
                <w:bCs/>
              </w:rPr>
            </w:pPr>
            <w:r w:rsidRPr="00B43783">
              <w:rPr>
                <w:b/>
                <w:bCs/>
                <w:color w:val="FFFFFF"/>
                <w:sz w:val="20"/>
              </w:rPr>
              <w:t>Planning</w:t>
            </w:r>
            <w:r w:rsidR="00921298" w:rsidRPr="00B43783">
              <w:rPr>
                <w:b/>
                <w:bCs/>
                <w:color w:val="FFFFFF"/>
                <w:sz w:val="20"/>
              </w:rPr>
              <w:t>,</w:t>
            </w:r>
            <w:r w:rsidR="009654E7" w:rsidRPr="00B43783">
              <w:rPr>
                <w:b/>
                <w:bCs/>
                <w:color w:val="FFFFFF"/>
                <w:sz w:val="20"/>
              </w:rPr>
              <w:t xml:space="preserve"> </w:t>
            </w:r>
            <w:r w:rsidR="00921298" w:rsidRPr="00B43783">
              <w:rPr>
                <w:b/>
                <w:bCs/>
                <w:color w:val="FFFFFF"/>
                <w:sz w:val="20"/>
              </w:rPr>
              <w:t>Housing and Infrastructure</w:t>
            </w:r>
          </w:p>
        </w:tc>
      </w:tr>
      <w:tr w:rsidR="00A3279D" w14:paraId="35A74627" w14:textId="77777777" w:rsidTr="0B264F7E">
        <w:trPr>
          <w:trHeight w:val="379"/>
        </w:trPr>
        <w:tc>
          <w:tcPr>
            <w:tcW w:w="3969" w:type="dxa"/>
            <w:tcBorders>
              <w:top w:val="single" w:sz="8" w:space="0" w:color="FFFFFF" w:themeColor="background1"/>
              <w:left w:val="nil"/>
              <w:bottom w:val="single" w:sz="8" w:space="0" w:color="FFFFFF" w:themeColor="background1"/>
              <w:right w:val="nil"/>
            </w:tcBorders>
            <w:shd w:val="clear" w:color="auto" w:fill="00A88F"/>
            <w:vAlign w:val="center"/>
          </w:tcPr>
          <w:p w14:paraId="0B8E0A42" w14:textId="77777777" w:rsidR="00A3279D" w:rsidRDefault="00A3279D" w:rsidP="0034494A">
            <w:pPr>
              <w:spacing w:line="240" w:lineRule="auto"/>
              <w:ind w:left="0" w:firstLine="0"/>
            </w:pPr>
            <w:r>
              <w:rPr>
                <w:b/>
                <w:color w:val="FFFFFF"/>
                <w:sz w:val="20"/>
              </w:rPr>
              <w:t xml:space="preserve">Agency </w:t>
            </w:r>
          </w:p>
        </w:tc>
        <w:tc>
          <w:tcPr>
            <w:tcW w:w="6619" w:type="dxa"/>
            <w:tcBorders>
              <w:top w:val="single" w:sz="8" w:space="0" w:color="FFFFFF" w:themeColor="background1"/>
              <w:left w:val="nil"/>
              <w:bottom w:val="single" w:sz="8" w:space="0" w:color="FFFFFF" w:themeColor="background1"/>
              <w:right w:val="nil"/>
            </w:tcBorders>
            <w:shd w:val="clear" w:color="auto" w:fill="00A88F"/>
            <w:vAlign w:val="center"/>
          </w:tcPr>
          <w:p w14:paraId="632C4D88" w14:textId="5AE2B34F" w:rsidR="00A3279D" w:rsidRPr="00B43783" w:rsidRDefault="00A3279D" w:rsidP="0034494A">
            <w:pPr>
              <w:spacing w:line="240" w:lineRule="auto"/>
              <w:rPr>
                <w:b/>
                <w:bCs/>
              </w:rPr>
            </w:pPr>
            <w:r w:rsidRPr="00B43783">
              <w:rPr>
                <w:b/>
                <w:bCs/>
                <w:color w:val="FFFFFF"/>
                <w:sz w:val="20"/>
              </w:rPr>
              <w:t>De</w:t>
            </w:r>
            <w:r w:rsidR="00435089" w:rsidRPr="00B43783">
              <w:rPr>
                <w:b/>
                <w:bCs/>
                <w:color w:val="FFFFFF"/>
                <w:sz w:val="20"/>
              </w:rPr>
              <w:t>partment of Planning</w:t>
            </w:r>
            <w:r w:rsidR="00921298" w:rsidRPr="00B43783">
              <w:rPr>
                <w:b/>
                <w:bCs/>
                <w:color w:val="FFFFFF"/>
                <w:sz w:val="20"/>
              </w:rPr>
              <w:t>,</w:t>
            </w:r>
            <w:r w:rsidR="009654E7" w:rsidRPr="00B43783">
              <w:rPr>
                <w:b/>
                <w:bCs/>
                <w:color w:val="FFFFFF"/>
                <w:sz w:val="20"/>
              </w:rPr>
              <w:t xml:space="preserve"> </w:t>
            </w:r>
            <w:r w:rsidR="00921298" w:rsidRPr="00B43783">
              <w:rPr>
                <w:b/>
                <w:bCs/>
                <w:color w:val="FFFFFF"/>
                <w:sz w:val="20"/>
              </w:rPr>
              <w:t>Housing and Infrastructure</w:t>
            </w:r>
          </w:p>
        </w:tc>
      </w:tr>
      <w:tr w:rsidR="00A3279D" w14:paraId="1B6E594B" w14:textId="77777777" w:rsidTr="0B264F7E">
        <w:trPr>
          <w:trHeight w:val="327"/>
        </w:trPr>
        <w:tc>
          <w:tcPr>
            <w:tcW w:w="3969" w:type="dxa"/>
            <w:tcBorders>
              <w:top w:val="single" w:sz="8" w:space="0" w:color="FFFFFF" w:themeColor="background1"/>
              <w:left w:val="nil"/>
              <w:bottom w:val="single" w:sz="8" w:space="0" w:color="FFFFFF" w:themeColor="background1"/>
              <w:right w:val="nil"/>
            </w:tcBorders>
            <w:shd w:val="clear" w:color="auto" w:fill="00A88F"/>
            <w:vAlign w:val="center"/>
          </w:tcPr>
          <w:p w14:paraId="6D3B27A6" w14:textId="77777777" w:rsidR="00A3279D" w:rsidRDefault="00A3279D" w:rsidP="0034494A">
            <w:pPr>
              <w:spacing w:line="240" w:lineRule="auto"/>
              <w:ind w:left="0" w:firstLine="0"/>
            </w:pPr>
            <w:r>
              <w:rPr>
                <w:b/>
                <w:color w:val="FFFFFF"/>
                <w:sz w:val="20"/>
              </w:rPr>
              <w:t xml:space="preserve">Division/Branch/Unit </w:t>
            </w:r>
          </w:p>
        </w:tc>
        <w:tc>
          <w:tcPr>
            <w:tcW w:w="6619" w:type="dxa"/>
            <w:tcBorders>
              <w:top w:val="single" w:sz="8" w:space="0" w:color="FFFFFF" w:themeColor="background1"/>
              <w:left w:val="nil"/>
              <w:bottom w:val="single" w:sz="8" w:space="0" w:color="FFFFFF" w:themeColor="background1"/>
              <w:right w:val="nil"/>
            </w:tcBorders>
            <w:shd w:val="clear" w:color="auto" w:fill="00A88F"/>
            <w:vAlign w:val="center"/>
          </w:tcPr>
          <w:p w14:paraId="116CF136" w14:textId="57255A90" w:rsidR="00A3279D" w:rsidRPr="00B43783" w:rsidRDefault="00921298" w:rsidP="0034494A">
            <w:pPr>
              <w:spacing w:line="240" w:lineRule="auto"/>
              <w:rPr>
                <w:b/>
                <w:bCs/>
              </w:rPr>
            </w:pPr>
            <w:r w:rsidRPr="00B43783">
              <w:rPr>
                <w:b/>
                <w:bCs/>
                <w:color w:val="FFFFFF"/>
                <w:sz w:val="20"/>
              </w:rPr>
              <w:t>Crown Lands</w:t>
            </w:r>
            <w:r w:rsidR="00A3279D" w:rsidRPr="00B43783">
              <w:rPr>
                <w:b/>
                <w:bCs/>
                <w:color w:val="FFFFFF"/>
                <w:sz w:val="20"/>
              </w:rPr>
              <w:t xml:space="preserve"> and Public Spaces / Greater Sydney Parklands</w:t>
            </w:r>
            <w:r w:rsidR="006C6217" w:rsidRPr="00B43783">
              <w:rPr>
                <w:b/>
                <w:bCs/>
                <w:color w:val="FFFFFF"/>
                <w:sz w:val="20"/>
              </w:rPr>
              <w:t xml:space="preserve"> / Operations</w:t>
            </w:r>
            <w:r w:rsidR="00526841" w:rsidRPr="00B43783">
              <w:rPr>
                <w:b/>
                <w:bCs/>
                <w:color w:val="FFFFFF"/>
                <w:sz w:val="20"/>
              </w:rPr>
              <w:t xml:space="preserve">, </w:t>
            </w:r>
            <w:r w:rsidR="006C6217" w:rsidRPr="00B43783">
              <w:rPr>
                <w:b/>
                <w:bCs/>
                <w:color w:val="FFFFFF"/>
                <w:sz w:val="20"/>
              </w:rPr>
              <w:t>Visitor</w:t>
            </w:r>
            <w:r w:rsidR="00526841" w:rsidRPr="00B43783">
              <w:rPr>
                <w:b/>
                <w:bCs/>
                <w:color w:val="FFFFFF"/>
                <w:sz w:val="20"/>
              </w:rPr>
              <w:t>s &amp; Sport</w:t>
            </w:r>
          </w:p>
        </w:tc>
      </w:tr>
      <w:tr w:rsidR="00A3279D" w14:paraId="0883DF28" w14:textId="77777777" w:rsidTr="0B264F7E">
        <w:trPr>
          <w:trHeight w:val="379"/>
        </w:trPr>
        <w:tc>
          <w:tcPr>
            <w:tcW w:w="3969" w:type="dxa"/>
            <w:tcBorders>
              <w:top w:val="single" w:sz="8" w:space="0" w:color="FFFFFF" w:themeColor="background1"/>
              <w:left w:val="nil"/>
              <w:bottom w:val="single" w:sz="8" w:space="0" w:color="FFFFFF" w:themeColor="background1"/>
              <w:right w:val="nil"/>
            </w:tcBorders>
            <w:shd w:val="clear" w:color="auto" w:fill="00A88F"/>
            <w:vAlign w:val="center"/>
          </w:tcPr>
          <w:p w14:paraId="23EC3825" w14:textId="77777777" w:rsidR="00A3279D" w:rsidRDefault="00A3279D" w:rsidP="0034494A">
            <w:pPr>
              <w:spacing w:line="240" w:lineRule="auto"/>
              <w:ind w:left="0" w:firstLine="0"/>
            </w:pPr>
            <w:r>
              <w:rPr>
                <w:b/>
                <w:color w:val="FFFFFF"/>
                <w:sz w:val="20"/>
              </w:rPr>
              <w:t xml:space="preserve">Classification/Grade/Band </w:t>
            </w:r>
          </w:p>
        </w:tc>
        <w:tc>
          <w:tcPr>
            <w:tcW w:w="6619" w:type="dxa"/>
            <w:tcBorders>
              <w:top w:val="single" w:sz="8" w:space="0" w:color="FFFFFF" w:themeColor="background1"/>
              <w:left w:val="nil"/>
              <w:bottom w:val="single" w:sz="8" w:space="0" w:color="FFFFFF" w:themeColor="background1"/>
              <w:right w:val="nil"/>
            </w:tcBorders>
            <w:shd w:val="clear" w:color="auto" w:fill="00A88F"/>
            <w:vAlign w:val="center"/>
          </w:tcPr>
          <w:p w14:paraId="38329B7D" w14:textId="51C982B8" w:rsidR="00A3279D" w:rsidRPr="00B43783" w:rsidRDefault="0034494A" w:rsidP="0034494A">
            <w:pPr>
              <w:spacing w:line="240" w:lineRule="auto"/>
              <w:rPr>
                <w:b/>
                <w:bCs/>
              </w:rPr>
            </w:pPr>
            <w:r>
              <w:rPr>
                <w:b/>
                <w:bCs/>
                <w:color w:val="FFFFFF"/>
                <w:sz w:val="20"/>
              </w:rPr>
              <w:t>Clerk Grade 7/8</w:t>
            </w:r>
            <w:r w:rsidR="00A3279D" w:rsidRPr="00B43783">
              <w:rPr>
                <w:b/>
                <w:bCs/>
                <w:color w:val="FFFFFF"/>
                <w:sz w:val="20"/>
              </w:rPr>
              <w:t xml:space="preserve"> </w:t>
            </w:r>
          </w:p>
        </w:tc>
      </w:tr>
      <w:tr w:rsidR="00A3279D" w14:paraId="4B8D6310" w14:textId="77777777" w:rsidTr="0B264F7E">
        <w:trPr>
          <w:trHeight w:val="380"/>
        </w:trPr>
        <w:tc>
          <w:tcPr>
            <w:tcW w:w="3969" w:type="dxa"/>
            <w:tcBorders>
              <w:top w:val="single" w:sz="8" w:space="0" w:color="FFFFFF" w:themeColor="background1"/>
              <w:left w:val="nil"/>
              <w:bottom w:val="single" w:sz="8" w:space="0" w:color="FFFFFF" w:themeColor="background1"/>
              <w:right w:val="nil"/>
            </w:tcBorders>
            <w:shd w:val="clear" w:color="auto" w:fill="00A88F"/>
            <w:vAlign w:val="center"/>
          </w:tcPr>
          <w:p w14:paraId="4614C5B7" w14:textId="77777777" w:rsidR="00A3279D" w:rsidRDefault="00A3279D" w:rsidP="0034494A">
            <w:pPr>
              <w:spacing w:line="240" w:lineRule="auto"/>
              <w:ind w:left="0" w:firstLine="0"/>
              <w:rPr>
                <w:b/>
                <w:color w:val="FFFFFF"/>
                <w:sz w:val="20"/>
              </w:rPr>
            </w:pPr>
            <w:r>
              <w:rPr>
                <w:b/>
                <w:color w:val="FFFFFF"/>
                <w:sz w:val="20"/>
              </w:rPr>
              <w:t>Role Numbers</w:t>
            </w:r>
          </w:p>
        </w:tc>
        <w:tc>
          <w:tcPr>
            <w:tcW w:w="6619" w:type="dxa"/>
            <w:tcBorders>
              <w:top w:val="single" w:sz="8" w:space="0" w:color="FFFFFF" w:themeColor="background1"/>
              <w:left w:val="nil"/>
              <w:bottom w:val="single" w:sz="8" w:space="0" w:color="FFFFFF" w:themeColor="background1"/>
              <w:right w:val="nil"/>
            </w:tcBorders>
            <w:shd w:val="clear" w:color="auto" w:fill="00A88F"/>
            <w:vAlign w:val="center"/>
          </w:tcPr>
          <w:p w14:paraId="25F1E290" w14:textId="114C9666" w:rsidR="00A3279D" w:rsidRPr="00B43783" w:rsidRDefault="0055108E" w:rsidP="0034494A">
            <w:pPr>
              <w:spacing w:line="240" w:lineRule="auto"/>
              <w:rPr>
                <w:b/>
                <w:bCs/>
                <w:color w:val="FFFFFF"/>
                <w:sz w:val="20"/>
              </w:rPr>
            </w:pPr>
            <w:r w:rsidRPr="00B43783">
              <w:rPr>
                <w:b/>
                <w:bCs/>
                <w:color w:val="FFFFFF"/>
                <w:sz w:val="20"/>
              </w:rPr>
              <w:t>Various</w:t>
            </w:r>
          </w:p>
        </w:tc>
      </w:tr>
      <w:tr w:rsidR="00A3279D" w14:paraId="0DE547FF" w14:textId="77777777" w:rsidTr="0B264F7E">
        <w:trPr>
          <w:trHeight w:val="380"/>
        </w:trPr>
        <w:tc>
          <w:tcPr>
            <w:tcW w:w="3969" w:type="dxa"/>
            <w:tcBorders>
              <w:top w:val="single" w:sz="8" w:space="0" w:color="FFFFFF" w:themeColor="background1"/>
              <w:left w:val="nil"/>
              <w:bottom w:val="single" w:sz="8" w:space="0" w:color="FFFFFF" w:themeColor="background1"/>
              <w:right w:val="nil"/>
            </w:tcBorders>
            <w:shd w:val="clear" w:color="auto" w:fill="00A88F"/>
            <w:vAlign w:val="center"/>
          </w:tcPr>
          <w:p w14:paraId="0A1E31DC" w14:textId="77777777" w:rsidR="00A3279D" w:rsidRPr="0016280F" w:rsidRDefault="00A3279D" w:rsidP="0034494A">
            <w:pPr>
              <w:spacing w:line="240" w:lineRule="auto"/>
              <w:ind w:left="0" w:firstLine="0"/>
              <w:rPr>
                <w:b/>
                <w:color w:val="FFFFFF"/>
                <w:sz w:val="20"/>
              </w:rPr>
            </w:pPr>
            <w:r w:rsidRPr="0016280F">
              <w:rPr>
                <w:b/>
                <w:color w:val="FFFFFF"/>
                <w:sz w:val="20"/>
              </w:rPr>
              <w:t xml:space="preserve">ANZSCO Code </w:t>
            </w:r>
          </w:p>
        </w:tc>
        <w:tc>
          <w:tcPr>
            <w:tcW w:w="6619" w:type="dxa"/>
            <w:tcBorders>
              <w:top w:val="single" w:sz="8" w:space="0" w:color="FFFFFF" w:themeColor="background1"/>
              <w:left w:val="nil"/>
              <w:bottom w:val="single" w:sz="8" w:space="0" w:color="FFFFFF" w:themeColor="background1"/>
              <w:right w:val="nil"/>
            </w:tcBorders>
            <w:shd w:val="clear" w:color="auto" w:fill="00A88F"/>
            <w:vAlign w:val="center"/>
          </w:tcPr>
          <w:p w14:paraId="314D8AE3" w14:textId="176FB038" w:rsidR="0B264F7E" w:rsidRPr="00B43783" w:rsidRDefault="0B264F7E" w:rsidP="0034494A">
            <w:pPr>
              <w:spacing w:line="240" w:lineRule="auto"/>
              <w:rPr>
                <w:b/>
                <w:bCs/>
                <w:color w:val="FFFFFF"/>
                <w:sz w:val="20"/>
              </w:rPr>
            </w:pPr>
            <w:r w:rsidRPr="00B43783">
              <w:rPr>
                <w:b/>
                <w:bCs/>
                <w:color w:val="FFFFFF"/>
                <w:sz w:val="20"/>
              </w:rPr>
              <w:t>512111</w:t>
            </w:r>
          </w:p>
        </w:tc>
      </w:tr>
      <w:tr w:rsidR="00A3279D" w14:paraId="5E687799" w14:textId="77777777" w:rsidTr="0B264F7E">
        <w:trPr>
          <w:trHeight w:val="379"/>
        </w:trPr>
        <w:tc>
          <w:tcPr>
            <w:tcW w:w="3969" w:type="dxa"/>
            <w:tcBorders>
              <w:top w:val="single" w:sz="8" w:space="0" w:color="FFFFFF" w:themeColor="background1"/>
              <w:left w:val="nil"/>
              <w:bottom w:val="single" w:sz="8" w:space="0" w:color="FFFFFF" w:themeColor="background1"/>
              <w:right w:val="nil"/>
            </w:tcBorders>
            <w:shd w:val="clear" w:color="auto" w:fill="00A88F"/>
            <w:vAlign w:val="center"/>
          </w:tcPr>
          <w:p w14:paraId="3007B7E3" w14:textId="77777777" w:rsidR="00A3279D" w:rsidRPr="0016280F" w:rsidRDefault="00A3279D" w:rsidP="0034494A">
            <w:pPr>
              <w:spacing w:line="240" w:lineRule="auto"/>
              <w:ind w:left="0" w:firstLine="0"/>
              <w:rPr>
                <w:b/>
                <w:color w:val="FFFFFF"/>
                <w:sz w:val="20"/>
              </w:rPr>
            </w:pPr>
            <w:r>
              <w:rPr>
                <w:b/>
                <w:color w:val="FFFFFF"/>
                <w:sz w:val="20"/>
              </w:rPr>
              <w:t xml:space="preserve">PCAT Code </w:t>
            </w:r>
          </w:p>
        </w:tc>
        <w:tc>
          <w:tcPr>
            <w:tcW w:w="6619" w:type="dxa"/>
            <w:tcBorders>
              <w:top w:val="single" w:sz="8" w:space="0" w:color="FFFFFF" w:themeColor="background1"/>
              <w:left w:val="nil"/>
              <w:bottom w:val="single" w:sz="8" w:space="0" w:color="FFFFFF" w:themeColor="background1"/>
              <w:right w:val="nil"/>
            </w:tcBorders>
            <w:shd w:val="clear" w:color="auto" w:fill="00A88F"/>
            <w:vAlign w:val="center"/>
          </w:tcPr>
          <w:p w14:paraId="3326466C" w14:textId="77777777" w:rsidR="00A3279D" w:rsidRPr="00B43783" w:rsidRDefault="00A3279D" w:rsidP="0034494A">
            <w:pPr>
              <w:spacing w:line="240" w:lineRule="auto"/>
              <w:rPr>
                <w:b/>
                <w:bCs/>
              </w:rPr>
            </w:pPr>
            <w:r w:rsidRPr="00B43783">
              <w:rPr>
                <w:b/>
                <w:bCs/>
                <w:color w:val="FFFFFF"/>
                <w:sz w:val="20"/>
              </w:rPr>
              <w:t xml:space="preserve">1119192 </w:t>
            </w:r>
          </w:p>
        </w:tc>
      </w:tr>
      <w:tr w:rsidR="00A3279D" w14:paraId="6AFD9863" w14:textId="77777777" w:rsidTr="0088532D">
        <w:trPr>
          <w:trHeight w:val="285"/>
        </w:trPr>
        <w:tc>
          <w:tcPr>
            <w:tcW w:w="3969" w:type="dxa"/>
            <w:tcBorders>
              <w:top w:val="single" w:sz="8" w:space="0" w:color="FFFFFF" w:themeColor="background1"/>
              <w:left w:val="nil"/>
              <w:bottom w:val="single" w:sz="8" w:space="0" w:color="FFFFFF" w:themeColor="background1"/>
              <w:right w:val="nil"/>
            </w:tcBorders>
            <w:shd w:val="clear" w:color="auto" w:fill="00A88F"/>
            <w:vAlign w:val="center"/>
          </w:tcPr>
          <w:p w14:paraId="68C104AB" w14:textId="77777777" w:rsidR="00A3279D" w:rsidRDefault="00A3279D" w:rsidP="0034494A">
            <w:pPr>
              <w:spacing w:line="240" w:lineRule="auto"/>
              <w:ind w:left="0" w:firstLine="0"/>
            </w:pPr>
            <w:r>
              <w:rPr>
                <w:b/>
                <w:color w:val="FFFFFF"/>
                <w:sz w:val="20"/>
              </w:rPr>
              <w:t xml:space="preserve">Date of Approval </w:t>
            </w:r>
          </w:p>
        </w:tc>
        <w:tc>
          <w:tcPr>
            <w:tcW w:w="6619" w:type="dxa"/>
            <w:tcBorders>
              <w:top w:val="single" w:sz="8" w:space="0" w:color="FFFFFF" w:themeColor="background1"/>
              <w:left w:val="nil"/>
              <w:bottom w:val="single" w:sz="8" w:space="0" w:color="FFFFFF" w:themeColor="background1"/>
              <w:right w:val="nil"/>
            </w:tcBorders>
            <w:shd w:val="clear" w:color="auto" w:fill="00A88F"/>
            <w:vAlign w:val="center"/>
          </w:tcPr>
          <w:p w14:paraId="4FDCF707" w14:textId="756D6C04" w:rsidR="00A3279D" w:rsidRPr="00B43783" w:rsidRDefault="568A32FA" w:rsidP="0034494A">
            <w:pPr>
              <w:spacing w:line="240" w:lineRule="auto"/>
              <w:ind w:left="0" w:firstLine="0"/>
              <w:rPr>
                <w:b/>
                <w:bCs/>
              </w:rPr>
            </w:pPr>
            <w:r w:rsidRPr="00B43783">
              <w:rPr>
                <w:b/>
                <w:bCs/>
                <w:color w:val="FFFFFF" w:themeColor="background1"/>
                <w:sz w:val="20"/>
                <w:szCs w:val="20"/>
              </w:rPr>
              <w:t>September 20</w:t>
            </w:r>
            <w:r w:rsidR="25B8B52F" w:rsidRPr="00B43783">
              <w:rPr>
                <w:b/>
                <w:bCs/>
                <w:color w:val="FFFFFF" w:themeColor="background1"/>
                <w:sz w:val="20"/>
                <w:szCs w:val="20"/>
              </w:rPr>
              <w:t>24</w:t>
            </w:r>
          </w:p>
        </w:tc>
      </w:tr>
      <w:tr w:rsidR="00A3279D" w14:paraId="233C19ED" w14:textId="77777777" w:rsidTr="0B264F7E">
        <w:trPr>
          <w:trHeight w:val="378"/>
        </w:trPr>
        <w:tc>
          <w:tcPr>
            <w:tcW w:w="3969" w:type="dxa"/>
            <w:tcBorders>
              <w:top w:val="single" w:sz="8" w:space="0" w:color="FFFFFF" w:themeColor="background1"/>
              <w:left w:val="nil"/>
              <w:bottom w:val="single" w:sz="8" w:space="0" w:color="000000" w:themeColor="text1"/>
              <w:right w:val="nil"/>
            </w:tcBorders>
            <w:shd w:val="clear" w:color="auto" w:fill="00A88F"/>
            <w:vAlign w:val="center"/>
          </w:tcPr>
          <w:p w14:paraId="1DCC0DCC" w14:textId="77777777" w:rsidR="00A3279D" w:rsidRDefault="00A3279D" w:rsidP="0034494A">
            <w:pPr>
              <w:spacing w:line="240" w:lineRule="auto"/>
              <w:ind w:left="0" w:firstLine="0"/>
            </w:pPr>
            <w:r>
              <w:rPr>
                <w:b/>
                <w:color w:val="FFFFFF"/>
                <w:sz w:val="20"/>
              </w:rPr>
              <w:t xml:space="preserve">Agency Website </w:t>
            </w:r>
          </w:p>
        </w:tc>
        <w:tc>
          <w:tcPr>
            <w:tcW w:w="6619" w:type="dxa"/>
            <w:tcBorders>
              <w:top w:val="single" w:sz="8" w:space="0" w:color="FFFFFF" w:themeColor="background1"/>
              <w:left w:val="nil"/>
              <w:bottom w:val="single" w:sz="8" w:space="0" w:color="000000" w:themeColor="text1"/>
              <w:right w:val="nil"/>
            </w:tcBorders>
            <w:shd w:val="clear" w:color="auto" w:fill="00A88F"/>
            <w:vAlign w:val="center"/>
          </w:tcPr>
          <w:p w14:paraId="3839FA17" w14:textId="4818A9F9" w:rsidR="00A3279D" w:rsidRPr="00B43783" w:rsidRDefault="0088532D" w:rsidP="0034494A">
            <w:pPr>
              <w:spacing w:line="240" w:lineRule="auto"/>
              <w:rPr>
                <w:b/>
                <w:bCs/>
              </w:rPr>
            </w:pPr>
            <w:r w:rsidRPr="00B43783">
              <w:rPr>
                <w:b/>
                <w:bCs/>
                <w:color w:val="FFFFFF" w:themeColor="background1"/>
                <w:sz w:val="20"/>
                <w:szCs w:val="20"/>
              </w:rPr>
              <w:t>https://www.nsw.gov.au/departments-and-agencies/department-of-planning-housing-and-infrastructure</w:t>
            </w:r>
          </w:p>
        </w:tc>
      </w:tr>
    </w:tbl>
    <w:p w14:paraId="53BB5D35" w14:textId="77777777" w:rsidR="00A3279D" w:rsidRDefault="00A3279D" w:rsidP="00A3279D">
      <w:pPr>
        <w:pStyle w:val="Heading1"/>
        <w:spacing w:before="40"/>
        <w:rPr>
          <w:rFonts w:asciiTheme="minorHAnsi" w:hAnsiTheme="minorHAnsi" w:cs="Calibri"/>
          <w:szCs w:val="26"/>
        </w:rPr>
      </w:pPr>
    </w:p>
    <w:p w14:paraId="55F3985D" w14:textId="321252EC" w:rsidR="00A3279D" w:rsidRPr="00A3279D" w:rsidRDefault="00A3279D" w:rsidP="00A3279D">
      <w:pPr>
        <w:pStyle w:val="Heading1"/>
        <w:spacing w:before="40"/>
        <w:rPr>
          <w:szCs w:val="26"/>
        </w:rPr>
      </w:pPr>
      <w:r w:rsidRPr="00A3279D">
        <w:rPr>
          <w:szCs w:val="26"/>
        </w:rPr>
        <w:t>Agency overview</w:t>
      </w:r>
      <w:r w:rsidR="00444DD1">
        <w:rPr>
          <w:szCs w:val="26"/>
        </w:rPr>
        <w:t xml:space="preserve"> </w:t>
      </w:r>
    </w:p>
    <w:p w14:paraId="22E014F5" w14:textId="77777777" w:rsidR="00E242D7" w:rsidRDefault="00E242D7" w:rsidP="00E242D7">
      <w:bookmarkStart w:id="0" w:name="_Hlk174360292"/>
      <w:bookmarkStart w:id="1" w:name="_Hlk174361073"/>
      <w:r>
        <w:t>The Department of Planning, Housing and Infrastructure (DPHI) improves the livability and prosperity of NSW.  To achieve this, we:</w:t>
      </w:r>
    </w:p>
    <w:p w14:paraId="16192F2E" w14:textId="77777777" w:rsidR="00B43783" w:rsidRDefault="00B43783" w:rsidP="00E242D7"/>
    <w:p w14:paraId="0990BA2C" w14:textId="77777777" w:rsidR="00E242D7" w:rsidRPr="00E15013" w:rsidRDefault="00E242D7" w:rsidP="00E242D7">
      <w:pPr>
        <w:pStyle w:val="ListBullet"/>
        <w:numPr>
          <w:ilvl w:val="0"/>
          <w:numId w:val="30"/>
        </w:numPr>
        <w:tabs>
          <w:tab w:val="left" w:pos="720"/>
        </w:tabs>
        <w:rPr>
          <w:rFonts w:ascii="Arial" w:hAnsi="Arial" w:cs="Arial"/>
        </w:rPr>
      </w:pPr>
      <w:r w:rsidRPr="00E15013">
        <w:rPr>
          <w:rFonts w:ascii="Arial" w:hAnsi="Arial" w:cs="Arial"/>
        </w:rPr>
        <w:t>create vibrant, productive spaces and precincts;</w:t>
      </w:r>
    </w:p>
    <w:p w14:paraId="1042E22F" w14:textId="77777777" w:rsidR="00E242D7" w:rsidRPr="00E15013" w:rsidRDefault="00E242D7" w:rsidP="00E242D7">
      <w:pPr>
        <w:pStyle w:val="ListBullet"/>
        <w:numPr>
          <w:ilvl w:val="0"/>
          <w:numId w:val="30"/>
        </w:numPr>
        <w:tabs>
          <w:tab w:val="left" w:pos="720"/>
        </w:tabs>
        <w:rPr>
          <w:rFonts w:ascii="Arial" w:hAnsi="Arial" w:cs="Arial"/>
        </w:rPr>
      </w:pPr>
      <w:r w:rsidRPr="00E15013">
        <w:rPr>
          <w:rFonts w:ascii="Arial" w:hAnsi="Arial" w:cs="Arial"/>
        </w:rPr>
        <w:t>manage lands, assets and property effectively; and</w:t>
      </w:r>
    </w:p>
    <w:p w14:paraId="70EBE164" w14:textId="77777777" w:rsidR="00E242D7" w:rsidRPr="00E15013" w:rsidRDefault="00E242D7" w:rsidP="00E242D7">
      <w:pPr>
        <w:pStyle w:val="ListBullet"/>
        <w:numPr>
          <w:ilvl w:val="0"/>
          <w:numId w:val="30"/>
        </w:numPr>
        <w:tabs>
          <w:tab w:val="left" w:pos="720"/>
        </w:tabs>
        <w:rPr>
          <w:rFonts w:ascii="Arial" w:hAnsi="Arial" w:cs="Arial"/>
        </w:rPr>
      </w:pPr>
      <w:r w:rsidRPr="00E15013">
        <w:rPr>
          <w:rFonts w:ascii="Arial" w:hAnsi="Arial" w:cs="Arial"/>
        </w:rPr>
        <w:t>deliver affordable and diverse housing.</w:t>
      </w:r>
    </w:p>
    <w:p w14:paraId="24329BA3" w14:textId="77777777" w:rsidR="00E242D7" w:rsidRDefault="00E242D7" w:rsidP="00E242D7"/>
    <w:p w14:paraId="44897BAE" w14:textId="77777777" w:rsidR="00E242D7" w:rsidRDefault="00E242D7" w:rsidP="00E242D7">
      <w:pPr>
        <w:pStyle w:val="BodyText"/>
        <w:spacing w:line="276" w:lineRule="auto"/>
        <w:ind w:right="210"/>
        <w:rPr>
          <w:rFonts w:eastAsia="Calibri"/>
        </w:rPr>
      </w:pPr>
      <w:r>
        <w:rPr>
          <w:rFonts w:eastAsia="Calibri"/>
        </w:rPr>
        <w:t>We strive to be a high performing, world class public service organisation that celebrates and reflects the full diversity of the community we serve and builds the cultural capability of our department to improve outcomes with, and for, Aboriginal people, communities and entities</w:t>
      </w:r>
      <w:bookmarkEnd w:id="0"/>
      <w:r>
        <w:rPr>
          <w:rFonts w:eastAsia="Calibri"/>
        </w:rPr>
        <w:t>.</w:t>
      </w:r>
    </w:p>
    <w:bookmarkEnd w:id="1"/>
    <w:p w14:paraId="29FF1F7D" w14:textId="77777777" w:rsidR="00A3279D" w:rsidRDefault="00A3279D" w:rsidP="00A3279D">
      <w:pPr>
        <w:tabs>
          <w:tab w:val="left" w:pos="2925"/>
        </w:tabs>
      </w:pPr>
    </w:p>
    <w:p w14:paraId="3B67BBC7" w14:textId="77777777" w:rsidR="00A3279D" w:rsidRPr="00D31A9A" w:rsidRDefault="00A3279D" w:rsidP="00A3279D">
      <w:pPr>
        <w:tabs>
          <w:tab w:val="left" w:pos="2925"/>
        </w:tabs>
      </w:pPr>
      <w:r>
        <w:t xml:space="preserve">Greater Sydney Parklands is a NSW government city-wide agency created to become Sydney’s leading urban parks advocate.  In partnership with communities, state and federal government agencies, and local councils, it will plan for and expand great open spaces and parklands and champion the NSW Government’s new 50 Year </w:t>
      </w:r>
      <w:r w:rsidRPr="00D31A9A">
        <w:t>Vision for Sydney’s Open Space and Parklands.</w:t>
      </w:r>
    </w:p>
    <w:p w14:paraId="159B9212" w14:textId="77777777" w:rsidR="00A3279D" w:rsidRPr="00D31A9A" w:rsidRDefault="00A3279D" w:rsidP="00A3279D">
      <w:pPr>
        <w:tabs>
          <w:tab w:val="left" w:pos="2925"/>
        </w:tabs>
      </w:pPr>
    </w:p>
    <w:p w14:paraId="0C3F68AD" w14:textId="77777777" w:rsidR="00A3279D" w:rsidRDefault="00A3279D" w:rsidP="00A3279D">
      <w:pPr>
        <w:spacing w:after="342"/>
        <w:ind w:left="-5"/>
      </w:pPr>
      <w:r w:rsidRPr="00D31A9A">
        <w:t>Greater Sydney Parklands currently brings together in a combined administration three independent Parks agencies and Trusts: the Centennial Park and Moore Park Trust, Parramatta Park Trust, and Western Sydney Parklands Trust, as well as the parklands of Callan Park and Fernhill Estate.</w:t>
      </w:r>
    </w:p>
    <w:p w14:paraId="779F67CC" w14:textId="77777777" w:rsidR="00A3279D" w:rsidRDefault="00A3279D" w:rsidP="00A3279D">
      <w:pPr>
        <w:spacing w:after="120" w:line="313" w:lineRule="auto"/>
        <w:ind w:left="0" w:right="2" w:firstLine="0"/>
      </w:pPr>
      <w:r>
        <w:rPr>
          <w:b/>
          <w:sz w:val="26"/>
        </w:rPr>
        <w:t xml:space="preserve">Primary purpose of the role </w:t>
      </w:r>
    </w:p>
    <w:p w14:paraId="395DEABB" w14:textId="241EB99A" w:rsidR="00A3279D" w:rsidRDefault="0055108E" w:rsidP="00A3279D">
      <w:pPr>
        <w:spacing w:after="240"/>
        <w:ind w:left="11" w:hanging="11"/>
      </w:pPr>
      <w:r>
        <w:t>This role</w:t>
      </w:r>
      <w:r w:rsidR="00A3279D">
        <w:t xml:space="preserve"> </w:t>
      </w:r>
      <w:r w:rsidR="00E84CF1">
        <w:t>i</w:t>
      </w:r>
      <w:r w:rsidR="00921298">
        <w:t xml:space="preserve">s responsible for supporting </w:t>
      </w:r>
      <w:r w:rsidR="00A3279D">
        <w:t xml:space="preserve">the </w:t>
      </w:r>
      <w:r w:rsidR="00921298">
        <w:t xml:space="preserve">operations of assigned parks, </w:t>
      </w:r>
      <w:r w:rsidR="1D724691">
        <w:t>to deliver</w:t>
      </w:r>
      <w:r w:rsidR="007C7888">
        <w:t xml:space="preserve"> </w:t>
      </w:r>
      <w:r w:rsidR="006132DE">
        <w:t>landscape</w:t>
      </w:r>
      <w:r w:rsidR="007D15D5">
        <w:t>, facility</w:t>
      </w:r>
      <w:r w:rsidR="006132DE">
        <w:t xml:space="preserve"> </w:t>
      </w:r>
      <w:r w:rsidR="00EF5844">
        <w:t>and infrastructure</w:t>
      </w:r>
      <w:r w:rsidR="00A3279D">
        <w:t xml:space="preserve"> </w:t>
      </w:r>
      <w:r w:rsidR="006132DE">
        <w:t xml:space="preserve">asset </w:t>
      </w:r>
      <w:r w:rsidR="00A3279D">
        <w:t>maintenance and project services to ensure compliance</w:t>
      </w:r>
      <w:r w:rsidR="00921298">
        <w:t>,</w:t>
      </w:r>
      <w:r w:rsidR="00A3279D">
        <w:t xml:space="preserve"> </w:t>
      </w:r>
      <w:r w:rsidR="00EF2DE4">
        <w:t xml:space="preserve">quality standards, contract requirements and </w:t>
      </w:r>
      <w:r w:rsidR="00A3279D">
        <w:t>statutory obligations</w:t>
      </w:r>
      <w:r w:rsidR="00921298">
        <w:t xml:space="preserve"> are achieved</w:t>
      </w:r>
      <w:r w:rsidR="00EF2DE4">
        <w:t>.</w:t>
      </w:r>
      <w:r w:rsidR="00A3279D">
        <w:t xml:space="preserve">  </w:t>
      </w:r>
    </w:p>
    <w:p w14:paraId="6302D7E1" w14:textId="77777777" w:rsidR="00A3279D" w:rsidRDefault="00A3279D" w:rsidP="00A3279D">
      <w:pPr>
        <w:pStyle w:val="Heading1"/>
        <w:ind w:left="-5"/>
      </w:pPr>
      <w:r>
        <w:lastRenderedPageBreak/>
        <w:t xml:space="preserve">Key accountabilities </w:t>
      </w:r>
    </w:p>
    <w:p w14:paraId="7F20CBAB" w14:textId="0D74B9DF" w:rsidR="00A3279D" w:rsidRDefault="00F9402F" w:rsidP="00A3279D">
      <w:pPr>
        <w:pStyle w:val="ListParagraph"/>
        <w:numPr>
          <w:ilvl w:val="0"/>
          <w:numId w:val="25"/>
        </w:numPr>
        <w:spacing w:after="19" w:line="269" w:lineRule="auto"/>
      </w:pPr>
      <w:r>
        <w:t>Co</w:t>
      </w:r>
      <w:r w:rsidR="00A9141A">
        <w:t>o</w:t>
      </w:r>
      <w:r>
        <w:t xml:space="preserve">rdinate </w:t>
      </w:r>
      <w:r w:rsidR="00A3279D">
        <w:t>deliver</w:t>
      </w:r>
      <w:r>
        <w:t>y</w:t>
      </w:r>
      <w:r w:rsidR="00A3279D">
        <w:t xml:space="preserve"> </w:t>
      </w:r>
      <w:r w:rsidR="00744AF7">
        <w:t xml:space="preserve">of </w:t>
      </w:r>
      <w:r w:rsidR="00A3279D">
        <w:t xml:space="preserve">and manage </w:t>
      </w:r>
      <w:r w:rsidR="00A9141A">
        <w:t xml:space="preserve">a diverse range of </w:t>
      </w:r>
      <w:r w:rsidR="00506340">
        <w:t xml:space="preserve">operational, </w:t>
      </w:r>
      <w:r w:rsidR="00A9141A">
        <w:t>landscape</w:t>
      </w:r>
      <w:r w:rsidR="00744AF7">
        <w:t xml:space="preserve">, </w:t>
      </w:r>
      <w:r w:rsidR="00506340">
        <w:t>facility</w:t>
      </w:r>
      <w:r w:rsidR="00411E79">
        <w:t xml:space="preserve"> </w:t>
      </w:r>
      <w:r w:rsidR="00A3279D">
        <w:t xml:space="preserve">and </w:t>
      </w:r>
      <w:r w:rsidR="00F56EDD">
        <w:t xml:space="preserve">infrastructure </w:t>
      </w:r>
      <w:r w:rsidR="00A3279D">
        <w:t>maintenance programs</w:t>
      </w:r>
      <w:r w:rsidR="00755D3C">
        <w:t xml:space="preserve"> at assigned parks</w:t>
      </w:r>
      <w:r w:rsidR="00A3279D">
        <w:t xml:space="preserve"> </w:t>
      </w:r>
      <w:r w:rsidR="006B1676">
        <w:t>and</w:t>
      </w:r>
      <w:r w:rsidR="004F4D3E">
        <w:t xml:space="preserve"> </w:t>
      </w:r>
      <w:r w:rsidR="001545A2">
        <w:t>work streams,</w:t>
      </w:r>
      <w:r w:rsidR="00B65850">
        <w:t xml:space="preserve"> </w:t>
      </w:r>
      <w:r w:rsidR="00C63AB8">
        <w:t xml:space="preserve">focussing on </w:t>
      </w:r>
      <w:r w:rsidR="006E57D6">
        <w:t xml:space="preserve">quality outcomes that </w:t>
      </w:r>
      <w:r w:rsidR="00D434BC">
        <w:t>meet</w:t>
      </w:r>
      <w:r w:rsidR="00B65850">
        <w:t xml:space="preserve"> visitor and customer needs.</w:t>
      </w:r>
      <w:r w:rsidR="001545A2">
        <w:t xml:space="preserve"> </w:t>
      </w:r>
    </w:p>
    <w:p w14:paraId="283265C5" w14:textId="520B4D31" w:rsidR="00A3279D" w:rsidRDefault="00921298" w:rsidP="00A3279D">
      <w:pPr>
        <w:pStyle w:val="ListParagraph"/>
        <w:numPr>
          <w:ilvl w:val="0"/>
          <w:numId w:val="25"/>
        </w:numPr>
        <w:spacing w:after="19" w:line="269" w:lineRule="auto"/>
      </w:pPr>
      <w:r>
        <w:t xml:space="preserve">Oversee the output of </w:t>
      </w:r>
      <w:r w:rsidR="00677D49">
        <w:t xml:space="preserve">service providers </w:t>
      </w:r>
      <w:r w:rsidR="00A3279D">
        <w:t xml:space="preserve">undertaking </w:t>
      </w:r>
      <w:r w:rsidR="002321DC">
        <w:t xml:space="preserve">programmed </w:t>
      </w:r>
      <w:r w:rsidR="00526841">
        <w:t xml:space="preserve">and reactive </w:t>
      </w:r>
      <w:r w:rsidR="00A3279D">
        <w:t xml:space="preserve">maintenance </w:t>
      </w:r>
      <w:r w:rsidR="00A05E6D">
        <w:t xml:space="preserve">works </w:t>
      </w:r>
      <w:r w:rsidR="00A3279D">
        <w:t xml:space="preserve">as directed, </w:t>
      </w:r>
      <w:r w:rsidR="001D2EAD">
        <w:t xml:space="preserve">undertake regular site quality audits, reporting and monitoring </w:t>
      </w:r>
      <w:r w:rsidR="00A3279D">
        <w:t>to ensure that maintenance is completed</w:t>
      </w:r>
      <w:r w:rsidR="00411E79">
        <w:t xml:space="preserve"> in</w:t>
      </w:r>
      <w:r w:rsidR="003B0262">
        <w:t xml:space="preserve"> compliance</w:t>
      </w:r>
      <w:r w:rsidR="00411E79">
        <w:t xml:space="preserve"> with service </w:t>
      </w:r>
      <w:r w:rsidR="00930D3B">
        <w:t>contract</w:t>
      </w:r>
      <w:r w:rsidR="001D2EAD">
        <w:t xml:space="preserve"> </w:t>
      </w:r>
      <w:r w:rsidR="007322F2">
        <w:t>requirements</w:t>
      </w:r>
      <w:r w:rsidR="00382B6B">
        <w:t xml:space="preserve">, </w:t>
      </w:r>
      <w:r w:rsidR="0076253E">
        <w:t>regulations and</w:t>
      </w:r>
      <w:r w:rsidR="002F0D54">
        <w:t xml:space="preserve"> policies, health and safety</w:t>
      </w:r>
      <w:r w:rsidR="00D434BC">
        <w:t>,</w:t>
      </w:r>
      <w:r w:rsidR="00D434BC" w:rsidRPr="00D434BC">
        <w:t xml:space="preserve"> </w:t>
      </w:r>
      <w:r w:rsidR="00D434BC">
        <w:t>environmental and heritage requirements</w:t>
      </w:r>
      <w:r w:rsidR="00930D3B">
        <w:t>.</w:t>
      </w:r>
      <w:r w:rsidR="00A3279D">
        <w:t xml:space="preserve"> </w:t>
      </w:r>
    </w:p>
    <w:p w14:paraId="50893366" w14:textId="6E7F169D" w:rsidR="00231FDC" w:rsidRDefault="00231FDC" w:rsidP="00231FDC">
      <w:pPr>
        <w:pStyle w:val="ListParagraph"/>
        <w:widowControl w:val="0"/>
        <w:numPr>
          <w:ilvl w:val="0"/>
          <w:numId w:val="25"/>
        </w:numPr>
        <w:tabs>
          <w:tab w:val="left" w:pos="841"/>
        </w:tabs>
        <w:spacing w:line="276" w:lineRule="auto"/>
        <w:ind w:right="141"/>
        <w:contextualSpacing w:val="0"/>
      </w:pPr>
      <w:r>
        <w:t xml:space="preserve">Provide operational advice and support to the Contract Manager to ensure that the </w:t>
      </w:r>
      <w:r w:rsidR="007978A5">
        <w:t>p</w:t>
      </w:r>
      <w:r>
        <w:t>arks</w:t>
      </w:r>
      <w:r w:rsidR="007322F2">
        <w:t>’</w:t>
      </w:r>
      <w:r w:rsidR="007978A5">
        <w:t xml:space="preserve"> landscapes and assets</w:t>
      </w:r>
      <w:r>
        <w:t xml:space="preserve"> are appropriately</w:t>
      </w:r>
      <w:r>
        <w:rPr>
          <w:spacing w:val="-19"/>
        </w:rPr>
        <w:t xml:space="preserve"> </w:t>
      </w:r>
      <w:r>
        <w:t>maintained,</w:t>
      </w:r>
      <w:r>
        <w:rPr>
          <w:spacing w:val="-1"/>
        </w:rPr>
        <w:t xml:space="preserve"> </w:t>
      </w:r>
      <w:r>
        <w:t xml:space="preserve">accessible to visitors and </w:t>
      </w:r>
      <w:r w:rsidR="007978A5">
        <w:t>servicing is</w:t>
      </w:r>
      <w:r>
        <w:t xml:space="preserve"> customer focused</w:t>
      </w:r>
      <w:r w:rsidR="007978A5">
        <w:t>,</w:t>
      </w:r>
      <w:r>
        <w:t xml:space="preserve"> meeting community expectations </w:t>
      </w:r>
      <w:r w:rsidR="007322F2">
        <w:t>while</w:t>
      </w:r>
      <w:r>
        <w:t xml:space="preserve"> ensuring</w:t>
      </w:r>
      <w:r>
        <w:rPr>
          <w:spacing w:val="-25"/>
        </w:rPr>
        <w:t xml:space="preserve"> </w:t>
      </w:r>
      <w:r>
        <w:t>risks are</w:t>
      </w:r>
      <w:r>
        <w:rPr>
          <w:spacing w:val="-9"/>
        </w:rPr>
        <w:t xml:space="preserve"> </w:t>
      </w:r>
      <w:r>
        <w:t>mitigated.</w:t>
      </w:r>
    </w:p>
    <w:p w14:paraId="5F591E82" w14:textId="5B31CC2F" w:rsidR="00A3279D" w:rsidRDefault="00A3279D" w:rsidP="00A3279D">
      <w:pPr>
        <w:pStyle w:val="ListParagraph"/>
        <w:numPr>
          <w:ilvl w:val="0"/>
          <w:numId w:val="25"/>
        </w:numPr>
        <w:spacing w:after="19" w:line="269" w:lineRule="auto"/>
      </w:pPr>
      <w:bookmarkStart w:id="2" w:name="_Hlk55498602"/>
      <w:r>
        <w:t>Ensure all works are managed</w:t>
      </w:r>
      <w:r w:rsidR="00921298">
        <w:t>,</w:t>
      </w:r>
      <w:r w:rsidR="7B0A1CD4">
        <w:t xml:space="preserve"> </w:t>
      </w:r>
      <w:r w:rsidR="00921298">
        <w:t>recorded</w:t>
      </w:r>
      <w:r>
        <w:t xml:space="preserve"> and reported through the Computerised Maintenance Management System (MAINPAC)</w:t>
      </w:r>
      <w:r w:rsidR="00921298">
        <w:t>,</w:t>
      </w:r>
      <w:r w:rsidR="00E84CF1">
        <w:t xml:space="preserve"> </w:t>
      </w:r>
      <w:r w:rsidR="00921298">
        <w:t xml:space="preserve">ensuring </w:t>
      </w:r>
      <w:r w:rsidR="66402487">
        <w:t>adherence</w:t>
      </w:r>
      <w:r w:rsidR="00921298">
        <w:t xml:space="preserve"> to best practices in data integrity</w:t>
      </w:r>
    </w:p>
    <w:bookmarkEnd w:id="2"/>
    <w:p w14:paraId="78F44B8C" w14:textId="53E6FB97" w:rsidR="00A3279D" w:rsidRDefault="00A3279D" w:rsidP="00A3279D">
      <w:pPr>
        <w:pStyle w:val="ListParagraph"/>
        <w:numPr>
          <w:ilvl w:val="0"/>
          <w:numId w:val="25"/>
        </w:numPr>
        <w:spacing w:after="243" w:line="269" w:lineRule="auto"/>
      </w:pPr>
      <w:r>
        <w:t xml:space="preserve">Review </w:t>
      </w:r>
      <w:r w:rsidR="0049498C">
        <w:t xml:space="preserve">and provide </w:t>
      </w:r>
      <w:r>
        <w:t xml:space="preserve">regular reports, including monthly </w:t>
      </w:r>
      <w:r w:rsidR="00411E79">
        <w:t xml:space="preserve">contractor performance </w:t>
      </w:r>
      <w:r>
        <w:t xml:space="preserve">reporting, and provide advice regarding the performance of </w:t>
      </w:r>
      <w:r w:rsidR="00411E79">
        <w:t xml:space="preserve">contractors </w:t>
      </w:r>
      <w:r>
        <w:t xml:space="preserve">to support </w:t>
      </w:r>
      <w:r w:rsidR="00921298">
        <w:t xml:space="preserve">management’s </w:t>
      </w:r>
      <w:r>
        <w:t xml:space="preserve">decision making </w:t>
      </w:r>
    </w:p>
    <w:p w14:paraId="05D27E3E" w14:textId="5F4EACC4" w:rsidR="00DA1E5E" w:rsidRDefault="00500848" w:rsidP="00A3279D">
      <w:pPr>
        <w:pStyle w:val="ListParagraph"/>
        <w:numPr>
          <w:ilvl w:val="0"/>
          <w:numId w:val="25"/>
        </w:numPr>
        <w:spacing w:after="243" w:line="269" w:lineRule="auto"/>
      </w:pPr>
      <w:r>
        <w:t>Support and assist staff within the broader team to deliver</w:t>
      </w:r>
      <w:r w:rsidR="00D06F07">
        <w:t xml:space="preserve"> and manage a diverse range of education</w:t>
      </w:r>
      <w:r w:rsidR="00D819D8">
        <w:t>al, environmental, heritage and visitor e</w:t>
      </w:r>
      <w:r w:rsidR="00FB10B2">
        <w:t>vents and programs.</w:t>
      </w:r>
    </w:p>
    <w:p w14:paraId="024F7E21" w14:textId="6846BE08" w:rsidR="00231FDC" w:rsidRDefault="00231FDC" w:rsidP="00231FDC">
      <w:pPr>
        <w:pStyle w:val="ListParagraph"/>
        <w:numPr>
          <w:ilvl w:val="0"/>
          <w:numId w:val="25"/>
        </w:numPr>
        <w:spacing w:after="19" w:line="269" w:lineRule="auto"/>
      </w:pPr>
      <w:r>
        <w:t>Contribute to the review and preparation of information, documents and reports including strategic plans, asset management strategies and stocktaking reports as directed.</w:t>
      </w:r>
    </w:p>
    <w:p w14:paraId="0DFF2E72" w14:textId="38183252" w:rsidR="0082188F" w:rsidRDefault="006B1676" w:rsidP="2DA8592C">
      <w:pPr>
        <w:pStyle w:val="ListParagraph"/>
        <w:widowControl w:val="0"/>
        <w:numPr>
          <w:ilvl w:val="0"/>
          <w:numId w:val="25"/>
        </w:numPr>
        <w:tabs>
          <w:tab w:val="left" w:pos="861"/>
        </w:tabs>
        <w:spacing w:before="2" w:line="271" w:lineRule="auto"/>
        <w:ind w:right="281"/>
      </w:pPr>
      <w:r>
        <w:t xml:space="preserve">Provide </w:t>
      </w:r>
      <w:r w:rsidR="0082188F">
        <w:t xml:space="preserve">advice and assist </w:t>
      </w:r>
      <w:r>
        <w:t xml:space="preserve">with the </w:t>
      </w:r>
      <w:r w:rsidR="00CB634F">
        <w:t xml:space="preserve">operational </w:t>
      </w:r>
      <w:r w:rsidR="00F23D5C">
        <w:t xml:space="preserve">planning, </w:t>
      </w:r>
      <w:r w:rsidR="0082188F">
        <w:t>management</w:t>
      </w:r>
      <w:r w:rsidR="000D7738">
        <w:t xml:space="preserve"> </w:t>
      </w:r>
      <w:r w:rsidR="00B85577">
        <w:t>and response</w:t>
      </w:r>
      <w:r>
        <w:t xml:space="preserve">s to natural disaster related </w:t>
      </w:r>
      <w:r w:rsidR="00E2038B">
        <w:t>incidents</w:t>
      </w:r>
      <w:r w:rsidR="00C53C81">
        <w:t>,</w:t>
      </w:r>
      <w:r w:rsidR="00AF399B">
        <w:t xml:space="preserve"> </w:t>
      </w:r>
      <w:r w:rsidR="005251F5">
        <w:t xml:space="preserve">visitor injury </w:t>
      </w:r>
      <w:r w:rsidR="0082188F">
        <w:t xml:space="preserve">and </w:t>
      </w:r>
      <w:r w:rsidR="0B777C21">
        <w:t xml:space="preserve">public </w:t>
      </w:r>
      <w:r w:rsidR="0082188F">
        <w:t>event</w:t>
      </w:r>
      <w:r w:rsidR="00F23D5C">
        <w:t>s</w:t>
      </w:r>
      <w:r w:rsidR="00BC0066">
        <w:t>.</w:t>
      </w:r>
    </w:p>
    <w:p w14:paraId="721F9181" w14:textId="77777777" w:rsidR="00FB10B2" w:rsidRDefault="00FB10B2" w:rsidP="00E15013">
      <w:pPr>
        <w:pStyle w:val="ListParagraph"/>
        <w:spacing w:after="243" w:line="269" w:lineRule="auto"/>
        <w:ind w:firstLine="0"/>
      </w:pPr>
    </w:p>
    <w:p w14:paraId="4F033065" w14:textId="77777777" w:rsidR="00A3279D" w:rsidRDefault="00A3279D" w:rsidP="00A3279D">
      <w:pPr>
        <w:pStyle w:val="Heading1"/>
        <w:spacing w:after="202"/>
        <w:ind w:left="-5"/>
      </w:pPr>
      <w:r>
        <w:t>Key challenges</w:t>
      </w:r>
    </w:p>
    <w:p w14:paraId="48647A51" w14:textId="652402A8" w:rsidR="00A3279D" w:rsidRDefault="009B791D" w:rsidP="00A3279D">
      <w:pPr>
        <w:pStyle w:val="ListParagraph"/>
        <w:numPr>
          <w:ilvl w:val="0"/>
          <w:numId w:val="25"/>
        </w:numPr>
        <w:spacing w:after="19" w:line="269" w:lineRule="auto"/>
      </w:pPr>
      <w:r>
        <w:t>Develop</w:t>
      </w:r>
      <w:r w:rsidR="00D60B97">
        <w:t>ing</w:t>
      </w:r>
      <w:r>
        <w:t xml:space="preserve"> effective working relationships with key service delivery contractors while ensuring they meet contract quality outcomes at all times</w:t>
      </w:r>
      <w:r w:rsidR="00D60B97">
        <w:t>.</w:t>
      </w:r>
      <w:r>
        <w:t xml:space="preserve"> </w:t>
      </w:r>
    </w:p>
    <w:p w14:paraId="60651A79" w14:textId="77777777" w:rsidR="0016280F" w:rsidRDefault="7BC9095D" w:rsidP="0016280F">
      <w:pPr>
        <w:pStyle w:val="ListBullet"/>
        <w:tabs>
          <w:tab w:val="clear" w:pos="284"/>
          <w:tab w:val="num" w:pos="993"/>
        </w:tabs>
        <w:ind w:left="709" w:hanging="425"/>
      </w:pPr>
      <w:r w:rsidRPr="2DA8592C">
        <w:rPr>
          <w:rFonts w:ascii="Arial" w:eastAsia="Arial" w:hAnsi="Arial" w:cs="Arial"/>
          <w:color w:val="000000" w:themeColor="text1"/>
          <w:szCs w:val="22"/>
        </w:rPr>
        <w:t xml:space="preserve">Contribute to the delivery of </w:t>
      </w:r>
      <w:r w:rsidR="00B96E77">
        <w:rPr>
          <w:rFonts w:ascii="Arial" w:eastAsia="Arial" w:hAnsi="Arial" w:cs="Arial"/>
          <w:color w:val="000000" w:themeColor="text1"/>
          <w:szCs w:val="22"/>
        </w:rPr>
        <w:t xml:space="preserve">effective </w:t>
      </w:r>
      <w:r w:rsidR="00B467D5">
        <w:rPr>
          <w:rFonts w:ascii="Arial" w:eastAsia="Arial" w:hAnsi="Arial" w:cs="Arial"/>
          <w:color w:val="000000" w:themeColor="text1"/>
          <w:szCs w:val="22"/>
        </w:rPr>
        <w:t xml:space="preserve">operational </w:t>
      </w:r>
      <w:r w:rsidRPr="0016280F">
        <w:rPr>
          <w:rFonts w:ascii="Arial" w:eastAsia="Arial" w:hAnsi="Arial" w:cs="Arial"/>
          <w:szCs w:val="22"/>
        </w:rPr>
        <w:t xml:space="preserve">management </w:t>
      </w:r>
      <w:r w:rsidR="001A70DE" w:rsidRPr="0016280F">
        <w:rPr>
          <w:rFonts w:ascii="Arial" w:eastAsia="Arial" w:hAnsi="Arial" w:cs="Arial"/>
          <w:szCs w:val="22"/>
        </w:rPr>
        <w:t>of</w:t>
      </w:r>
      <w:r w:rsidRPr="0016280F">
        <w:rPr>
          <w:rFonts w:ascii="Arial" w:eastAsia="Arial" w:hAnsi="Arial" w:cs="Arial"/>
          <w:szCs w:val="22"/>
        </w:rPr>
        <w:t xml:space="preserve"> </w:t>
      </w:r>
      <w:r w:rsidR="00B96E77" w:rsidRPr="0016280F">
        <w:rPr>
          <w:rFonts w:ascii="Arial" w:eastAsia="Arial" w:hAnsi="Arial" w:cs="Arial"/>
          <w:szCs w:val="22"/>
        </w:rPr>
        <w:t xml:space="preserve">landscape and built assets </w:t>
      </w:r>
      <w:r w:rsidRPr="0016280F">
        <w:rPr>
          <w:rFonts w:ascii="Arial" w:eastAsia="Arial" w:hAnsi="Arial" w:cs="Arial"/>
          <w:szCs w:val="22"/>
        </w:rPr>
        <w:t>within cultural and natural environments of state and national significance.</w:t>
      </w:r>
      <w:r w:rsidRPr="0016280F">
        <w:t xml:space="preserve"> </w:t>
      </w:r>
    </w:p>
    <w:p w14:paraId="49F60A8D" w14:textId="341EBF3E" w:rsidR="00165025" w:rsidRPr="0016280F" w:rsidRDefault="00165025" w:rsidP="0016280F">
      <w:pPr>
        <w:pStyle w:val="ListBullet"/>
        <w:tabs>
          <w:tab w:val="clear" w:pos="284"/>
          <w:tab w:val="num" w:pos="993"/>
        </w:tabs>
        <w:ind w:left="709" w:hanging="425"/>
      </w:pPr>
      <w:r w:rsidRPr="0016280F">
        <w:rPr>
          <w:rFonts w:ascii="Arial" w:hAnsi="Arial" w:cs="Arial"/>
        </w:rPr>
        <w:t xml:space="preserve">Developing and managing effective working relationships with a diverse range of </w:t>
      </w:r>
      <w:r w:rsidR="00A80D01" w:rsidRPr="0016280F">
        <w:rPr>
          <w:rFonts w:ascii="Arial" w:hAnsi="Arial" w:cs="Arial"/>
        </w:rPr>
        <w:t xml:space="preserve">internal and external </w:t>
      </w:r>
      <w:r w:rsidRPr="0016280F">
        <w:rPr>
          <w:rFonts w:ascii="Arial" w:hAnsi="Arial" w:cs="Arial"/>
        </w:rPr>
        <w:t xml:space="preserve">stakeholders to ensure that </w:t>
      </w:r>
      <w:r w:rsidR="006B1676" w:rsidRPr="0016280F">
        <w:rPr>
          <w:rFonts w:ascii="Arial" w:hAnsi="Arial" w:cs="Arial"/>
        </w:rPr>
        <w:t>routine operations are</w:t>
      </w:r>
      <w:r w:rsidRPr="0016280F">
        <w:rPr>
          <w:rFonts w:ascii="Arial" w:hAnsi="Arial" w:cs="Arial"/>
        </w:rPr>
        <w:t xml:space="preserve"> delivered </w:t>
      </w:r>
      <w:r w:rsidR="006B1676" w:rsidRPr="0016280F">
        <w:rPr>
          <w:rFonts w:ascii="Arial" w:hAnsi="Arial" w:cs="Arial"/>
        </w:rPr>
        <w:t>with a customer centric</w:t>
      </w:r>
      <w:r w:rsidRPr="0016280F">
        <w:rPr>
          <w:rFonts w:ascii="Arial" w:hAnsi="Arial" w:cs="Arial"/>
        </w:rPr>
        <w:t xml:space="preserve"> </w:t>
      </w:r>
      <w:r w:rsidR="006B1676" w:rsidRPr="0016280F">
        <w:rPr>
          <w:rFonts w:ascii="Arial" w:hAnsi="Arial" w:cs="Arial"/>
        </w:rPr>
        <w:t>approach</w:t>
      </w:r>
      <w:r w:rsidR="00B43783">
        <w:rPr>
          <w:rFonts w:ascii="Arial" w:hAnsi="Arial" w:cs="Arial"/>
        </w:rPr>
        <w:t>.</w:t>
      </w:r>
    </w:p>
    <w:p w14:paraId="3F061340" w14:textId="77777777" w:rsidR="00165025" w:rsidRDefault="00165025" w:rsidP="004E355D">
      <w:pPr>
        <w:pStyle w:val="ListParagraph"/>
        <w:spacing w:after="19" w:line="269" w:lineRule="auto"/>
        <w:ind w:firstLine="0"/>
      </w:pPr>
    </w:p>
    <w:p w14:paraId="34E2478A" w14:textId="77777777" w:rsidR="00A3279D" w:rsidRDefault="00A3279D" w:rsidP="00A3279D">
      <w:pPr>
        <w:pStyle w:val="Heading1"/>
        <w:spacing w:before="240" w:after="120"/>
        <w:ind w:left="-6" w:hanging="11"/>
      </w:pPr>
      <w:r>
        <w:t>Key relationships</w:t>
      </w:r>
    </w:p>
    <w:tbl>
      <w:tblPr>
        <w:tblStyle w:val="TableGrid1"/>
        <w:tblW w:w="10588" w:type="dxa"/>
        <w:tblInd w:w="0" w:type="dxa"/>
        <w:tblCellMar>
          <w:top w:w="101" w:type="dxa"/>
        </w:tblCellMar>
        <w:tblLook w:val="04A0" w:firstRow="1" w:lastRow="0" w:firstColumn="1" w:lastColumn="0" w:noHBand="0" w:noVBand="1"/>
      </w:tblPr>
      <w:tblGrid>
        <w:gridCol w:w="4019"/>
        <w:gridCol w:w="6569"/>
      </w:tblGrid>
      <w:tr w:rsidR="00A3279D" w14:paraId="77F865B1" w14:textId="77777777" w:rsidTr="00610CB6">
        <w:trPr>
          <w:cantSplit/>
          <w:trHeight w:val="378"/>
          <w:tblHeader/>
        </w:trPr>
        <w:tc>
          <w:tcPr>
            <w:tcW w:w="4019" w:type="dxa"/>
            <w:tcBorders>
              <w:top w:val="single" w:sz="8" w:space="0" w:color="000000" w:themeColor="text1"/>
              <w:left w:val="nil"/>
              <w:bottom w:val="single" w:sz="8" w:space="0" w:color="000000" w:themeColor="text1"/>
              <w:right w:val="nil"/>
            </w:tcBorders>
            <w:shd w:val="clear" w:color="auto" w:fill="6D276A"/>
          </w:tcPr>
          <w:p w14:paraId="67DF3F90" w14:textId="0004B217" w:rsidR="00A3279D" w:rsidRDefault="00A3279D" w:rsidP="002400FE">
            <w:pPr>
              <w:tabs>
                <w:tab w:val="center" w:pos="3659"/>
              </w:tabs>
              <w:spacing w:line="259" w:lineRule="auto"/>
              <w:ind w:left="0" w:firstLine="0"/>
            </w:pPr>
            <w:r>
              <w:rPr>
                <w:b/>
                <w:color w:val="FFFFFF"/>
                <w:sz w:val="20"/>
              </w:rPr>
              <w:t xml:space="preserve">Who </w:t>
            </w:r>
            <w:r>
              <w:rPr>
                <w:b/>
                <w:color w:val="FFFFFF"/>
                <w:sz w:val="20"/>
              </w:rPr>
              <w:tab/>
            </w:r>
          </w:p>
        </w:tc>
        <w:tc>
          <w:tcPr>
            <w:tcW w:w="6569" w:type="dxa"/>
            <w:tcBorders>
              <w:top w:val="single" w:sz="8" w:space="0" w:color="000000" w:themeColor="text1"/>
              <w:left w:val="nil"/>
              <w:bottom w:val="single" w:sz="8" w:space="0" w:color="000000" w:themeColor="text1"/>
              <w:right w:val="nil"/>
            </w:tcBorders>
            <w:shd w:val="clear" w:color="auto" w:fill="6D276A"/>
          </w:tcPr>
          <w:p w14:paraId="7A966D9F" w14:textId="77777777" w:rsidR="00A3279D" w:rsidRDefault="00A3279D" w:rsidP="002400FE">
            <w:pPr>
              <w:spacing w:line="259" w:lineRule="auto"/>
              <w:ind w:left="26" w:firstLine="0"/>
            </w:pPr>
            <w:r>
              <w:rPr>
                <w:b/>
                <w:color w:val="FFFFFF"/>
                <w:sz w:val="20"/>
              </w:rPr>
              <w:t xml:space="preserve">Why </w:t>
            </w:r>
          </w:p>
        </w:tc>
      </w:tr>
      <w:tr w:rsidR="00A3279D" w14:paraId="4362A468" w14:textId="77777777" w:rsidTr="0016280F">
        <w:trPr>
          <w:trHeight w:val="378"/>
        </w:trPr>
        <w:tc>
          <w:tcPr>
            <w:tcW w:w="4019" w:type="dxa"/>
            <w:tcBorders>
              <w:top w:val="single" w:sz="8" w:space="0" w:color="000000" w:themeColor="text1"/>
              <w:left w:val="nil"/>
              <w:bottom w:val="single" w:sz="8" w:space="0" w:color="000000" w:themeColor="text1"/>
              <w:right w:val="nil"/>
            </w:tcBorders>
            <w:shd w:val="clear" w:color="auto" w:fill="BCBEC0"/>
          </w:tcPr>
          <w:p w14:paraId="0F623E1A" w14:textId="77777777" w:rsidR="00A3279D" w:rsidRDefault="00A3279D" w:rsidP="002400FE">
            <w:pPr>
              <w:tabs>
                <w:tab w:val="center" w:pos="3659"/>
              </w:tabs>
              <w:spacing w:line="259" w:lineRule="auto"/>
              <w:ind w:left="0" w:firstLine="0"/>
            </w:pPr>
            <w:r>
              <w:rPr>
                <w:b/>
                <w:sz w:val="20"/>
              </w:rPr>
              <w:t xml:space="preserve">Internal </w:t>
            </w:r>
            <w:r>
              <w:rPr>
                <w:b/>
                <w:sz w:val="20"/>
              </w:rPr>
              <w:tab/>
              <w:t xml:space="preserve"> </w:t>
            </w:r>
          </w:p>
        </w:tc>
        <w:tc>
          <w:tcPr>
            <w:tcW w:w="6569" w:type="dxa"/>
            <w:tcBorders>
              <w:top w:val="single" w:sz="8" w:space="0" w:color="000000" w:themeColor="text1"/>
              <w:left w:val="nil"/>
              <w:bottom w:val="single" w:sz="8" w:space="0" w:color="000000" w:themeColor="text1"/>
              <w:right w:val="nil"/>
            </w:tcBorders>
            <w:shd w:val="clear" w:color="auto" w:fill="BCBEC0"/>
          </w:tcPr>
          <w:p w14:paraId="46F5163B" w14:textId="77777777" w:rsidR="00A3279D" w:rsidRDefault="00A3279D" w:rsidP="002400FE">
            <w:pPr>
              <w:spacing w:after="160" w:line="259" w:lineRule="auto"/>
              <w:ind w:left="0" w:firstLine="0"/>
            </w:pPr>
          </w:p>
        </w:tc>
      </w:tr>
      <w:tr w:rsidR="00A3279D" w14:paraId="2081EA92" w14:textId="77777777" w:rsidTr="0016280F">
        <w:trPr>
          <w:trHeight w:val="382"/>
        </w:trPr>
        <w:tc>
          <w:tcPr>
            <w:tcW w:w="4019" w:type="dxa"/>
            <w:tcBorders>
              <w:top w:val="single" w:sz="8" w:space="0" w:color="000000" w:themeColor="text1"/>
              <w:left w:val="nil"/>
              <w:bottom w:val="single" w:sz="8" w:space="0" w:color="000000" w:themeColor="text1"/>
              <w:right w:val="nil"/>
            </w:tcBorders>
          </w:tcPr>
          <w:p w14:paraId="3A4A14DB" w14:textId="3175DFDC" w:rsidR="00A3279D" w:rsidRDefault="0009770C" w:rsidP="002400FE">
            <w:pPr>
              <w:spacing w:line="259" w:lineRule="auto"/>
              <w:ind w:left="58" w:firstLine="0"/>
            </w:pPr>
            <w:r>
              <w:rPr>
                <w:sz w:val="20"/>
              </w:rPr>
              <w:t xml:space="preserve">Manager </w:t>
            </w:r>
          </w:p>
        </w:tc>
        <w:tc>
          <w:tcPr>
            <w:tcW w:w="6569" w:type="dxa"/>
            <w:tcBorders>
              <w:top w:val="single" w:sz="8" w:space="0" w:color="000000" w:themeColor="text1"/>
              <w:left w:val="nil"/>
              <w:bottom w:val="single" w:sz="8" w:space="0" w:color="000000" w:themeColor="text1"/>
              <w:right w:val="nil"/>
            </w:tcBorders>
          </w:tcPr>
          <w:p w14:paraId="68EE10CC" w14:textId="77777777" w:rsidR="006B1676" w:rsidRDefault="00A3279D" w:rsidP="00A3279D">
            <w:pPr>
              <w:numPr>
                <w:ilvl w:val="0"/>
                <w:numId w:val="24"/>
              </w:numPr>
              <w:spacing w:line="259" w:lineRule="auto"/>
              <w:ind w:hanging="360"/>
              <w:rPr>
                <w:sz w:val="20"/>
              </w:rPr>
            </w:pPr>
            <w:r>
              <w:rPr>
                <w:sz w:val="20"/>
              </w:rPr>
              <w:t>Provide regular updates and reports on issues and activities</w:t>
            </w:r>
          </w:p>
          <w:p w14:paraId="470EDEB0" w14:textId="765571F1" w:rsidR="00A3279D" w:rsidRPr="00C8719B" w:rsidRDefault="006B1676" w:rsidP="00A3279D">
            <w:pPr>
              <w:numPr>
                <w:ilvl w:val="0"/>
                <w:numId w:val="24"/>
              </w:numPr>
              <w:spacing w:line="259" w:lineRule="auto"/>
              <w:ind w:hanging="360"/>
              <w:rPr>
                <w:sz w:val="20"/>
              </w:rPr>
            </w:pPr>
            <w:r>
              <w:rPr>
                <w:sz w:val="20"/>
              </w:rPr>
              <w:t>Receive guidance and support, provide advice and exchange information</w:t>
            </w:r>
            <w:r w:rsidR="00A3279D">
              <w:rPr>
                <w:sz w:val="20"/>
              </w:rPr>
              <w:t xml:space="preserve"> </w:t>
            </w:r>
          </w:p>
        </w:tc>
      </w:tr>
      <w:tr w:rsidR="00A3279D" w14:paraId="13F736A9" w14:textId="77777777" w:rsidTr="0016280F">
        <w:trPr>
          <w:trHeight w:val="865"/>
        </w:trPr>
        <w:tc>
          <w:tcPr>
            <w:tcW w:w="4019" w:type="dxa"/>
            <w:tcBorders>
              <w:top w:val="single" w:sz="8" w:space="0" w:color="000000" w:themeColor="text1"/>
              <w:left w:val="nil"/>
              <w:bottom w:val="single" w:sz="8" w:space="0" w:color="000000" w:themeColor="text1"/>
              <w:right w:val="nil"/>
            </w:tcBorders>
          </w:tcPr>
          <w:p w14:paraId="2A3E364D" w14:textId="1219D8BC" w:rsidR="00A3279D" w:rsidRDefault="00A3279D" w:rsidP="002400FE">
            <w:pPr>
              <w:spacing w:after="43" w:line="292" w:lineRule="auto"/>
              <w:ind w:left="58" w:right="150" w:firstLine="0"/>
            </w:pPr>
            <w:r w:rsidRPr="065286A1">
              <w:rPr>
                <w:sz w:val="20"/>
                <w:szCs w:val="20"/>
              </w:rPr>
              <w:t>Agency staff</w:t>
            </w:r>
            <w:r w:rsidR="38D49736" w:rsidRPr="065286A1">
              <w:rPr>
                <w:sz w:val="20"/>
                <w:szCs w:val="20"/>
              </w:rPr>
              <w:t xml:space="preserve"> </w:t>
            </w:r>
            <w:r w:rsidRPr="065286A1">
              <w:rPr>
                <w:sz w:val="20"/>
                <w:szCs w:val="20"/>
              </w:rPr>
              <w:t>/ Business partners</w:t>
            </w:r>
            <w:r w:rsidR="001A70DE" w:rsidRPr="065286A1">
              <w:rPr>
                <w:sz w:val="20"/>
                <w:szCs w:val="20"/>
              </w:rPr>
              <w:t xml:space="preserve"> </w:t>
            </w:r>
            <w:r w:rsidRPr="065286A1">
              <w:rPr>
                <w:sz w:val="20"/>
                <w:szCs w:val="20"/>
              </w:rPr>
              <w:t xml:space="preserve">/ </w:t>
            </w:r>
            <w:r w:rsidR="0067525E" w:rsidRPr="065286A1">
              <w:rPr>
                <w:sz w:val="20"/>
                <w:szCs w:val="20"/>
              </w:rPr>
              <w:t>cross functional teams</w:t>
            </w:r>
            <w:r w:rsidRPr="065286A1">
              <w:rPr>
                <w:sz w:val="20"/>
                <w:szCs w:val="20"/>
              </w:rPr>
              <w:t xml:space="preserve">  </w:t>
            </w:r>
          </w:p>
        </w:tc>
        <w:tc>
          <w:tcPr>
            <w:tcW w:w="6569" w:type="dxa"/>
            <w:tcBorders>
              <w:top w:val="single" w:sz="8" w:space="0" w:color="000000" w:themeColor="text1"/>
              <w:left w:val="nil"/>
              <w:bottom w:val="single" w:sz="8" w:space="0" w:color="000000" w:themeColor="text1"/>
              <w:right w:val="nil"/>
            </w:tcBorders>
          </w:tcPr>
          <w:p w14:paraId="2FB5E6C4" w14:textId="20732003" w:rsidR="00A3279D" w:rsidRDefault="00A3279D" w:rsidP="00A3279D">
            <w:pPr>
              <w:numPr>
                <w:ilvl w:val="0"/>
                <w:numId w:val="24"/>
              </w:numPr>
              <w:spacing w:line="259" w:lineRule="auto"/>
              <w:ind w:hanging="360"/>
              <w:rPr>
                <w:sz w:val="20"/>
                <w:szCs w:val="20"/>
              </w:rPr>
            </w:pPr>
            <w:r w:rsidRPr="487D3ED1">
              <w:rPr>
                <w:sz w:val="20"/>
                <w:szCs w:val="20"/>
              </w:rPr>
              <w:t xml:space="preserve">Work collaboratively to </w:t>
            </w:r>
            <w:r w:rsidR="001A46C8" w:rsidRPr="487D3ED1">
              <w:rPr>
                <w:sz w:val="20"/>
                <w:szCs w:val="20"/>
              </w:rPr>
              <w:t xml:space="preserve">optimise </w:t>
            </w:r>
            <w:r w:rsidRPr="487D3ED1">
              <w:rPr>
                <w:sz w:val="20"/>
                <w:szCs w:val="20"/>
              </w:rPr>
              <w:t xml:space="preserve">business outcomes </w:t>
            </w:r>
            <w:r w:rsidR="00575BF5" w:rsidRPr="487D3ED1">
              <w:rPr>
                <w:sz w:val="20"/>
                <w:szCs w:val="20"/>
              </w:rPr>
              <w:t>and ensure high quality visitor experience and safety</w:t>
            </w:r>
          </w:p>
          <w:p w14:paraId="6382F8CC" w14:textId="32868726" w:rsidR="00A20976" w:rsidRPr="00C8719B" w:rsidRDefault="000C6BB8" w:rsidP="00A3279D">
            <w:pPr>
              <w:numPr>
                <w:ilvl w:val="0"/>
                <w:numId w:val="24"/>
              </w:numPr>
              <w:spacing w:line="259" w:lineRule="auto"/>
              <w:ind w:hanging="360"/>
              <w:rPr>
                <w:sz w:val="20"/>
              </w:rPr>
            </w:pPr>
            <w:r>
              <w:rPr>
                <w:sz w:val="20"/>
              </w:rPr>
              <w:t>Cooperate on cross-unit issues relating to all business operational needs</w:t>
            </w:r>
          </w:p>
          <w:p w14:paraId="62C56BC7" w14:textId="77777777" w:rsidR="00A3279D" w:rsidRDefault="00A3279D" w:rsidP="00A3279D">
            <w:pPr>
              <w:numPr>
                <w:ilvl w:val="0"/>
                <w:numId w:val="24"/>
              </w:numPr>
              <w:spacing w:line="259" w:lineRule="auto"/>
              <w:ind w:hanging="360"/>
              <w:rPr>
                <w:sz w:val="20"/>
              </w:rPr>
            </w:pPr>
            <w:r>
              <w:rPr>
                <w:sz w:val="20"/>
              </w:rPr>
              <w:t xml:space="preserve">Foster effective working relationships to facilitate opportunities for engagement, consultation, issue resolution and information sharing </w:t>
            </w:r>
          </w:p>
          <w:p w14:paraId="7062A8EB" w14:textId="249355DF" w:rsidR="0067525E" w:rsidRPr="00C8719B" w:rsidRDefault="0067525E" w:rsidP="00A3279D">
            <w:pPr>
              <w:numPr>
                <w:ilvl w:val="0"/>
                <w:numId w:val="24"/>
              </w:numPr>
              <w:spacing w:line="259" w:lineRule="auto"/>
              <w:ind w:hanging="360"/>
              <w:rPr>
                <w:sz w:val="20"/>
                <w:szCs w:val="20"/>
              </w:rPr>
            </w:pPr>
            <w:r w:rsidRPr="56047B1D">
              <w:rPr>
                <w:sz w:val="20"/>
                <w:szCs w:val="20"/>
              </w:rPr>
              <w:t>Provide advice and support on budget options and contract matters.</w:t>
            </w:r>
          </w:p>
        </w:tc>
      </w:tr>
      <w:tr w:rsidR="00A3279D" w14:paraId="77595B38" w14:textId="77777777" w:rsidTr="0016280F">
        <w:trPr>
          <w:trHeight w:val="386"/>
        </w:trPr>
        <w:tc>
          <w:tcPr>
            <w:tcW w:w="4019" w:type="dxa"/>
            <w:tcBorders>
              <w:top w:val="nil"/>
              <w:left w:val="nil"/>
              <w:bottom w:val="single" w:sz="8" w:space="0" w:color="000000" w:themeColor="text1"/>
              <w:right w:val="nil"/>
            </w:tcBorders>
            <w:shd w:val="clear" w:color="auto" w:fill="BCBEC0"/>
          </w:tcPr>
          <w:p w14:paraId="56DF3DCC" w14:textId="77777777" w:rsidR="00A3279D" w:rsidRDefault="00A3279D" w:rsidP="002400FE">
            <w:pPr>
              <w:spacing w:line="259" w:lineRule="auto"/>
              <w:ind w:left="58" w:firstLine="0"/>
            </w:pPr>
            <w:r>
              <w:rPr>
                <w:b/>
                <w:sz w:val="20"/>
              </w:rPr>
              <w:lastRenderedPageBreak/>
              <w:t xml:space="preserve">External </w:t>
            </w:r>
          </w:p>
        </w:tc>
        <w:tc>
          <w:tcPr>
            <w:tcW w:w="6569" w:type="dxa"/>
            <w:tcBorders>
              <w:top w:val="nil"/>
              <w:left w:val="nil"/>
              <w:bottom w:val="single" w:sz="8" w:space="0" w:color="000000" w:themeColor="text1"/>
              <w:right w:val="nil"/>
            </w:tcBorders>
            <w:shd w:val="clear" w:color="auto" w:fill="BCBEC0"/>
          </w:tcPr>
          <w:p w14:paraId="4D52AA3A" w14:textId="77777777" w:rsidR="00A3279D" w:rsidRDefault="00A3279D" w:rsidP="002400FE">
            <w:pPr>
              <w:spacing w:line="259" w:lineRule="auto"/>
              <w:ind w:left="360" w:firstLine="0"/>
            </w:pPr>
            <w:r>
              <w:rPr>
                <w:b/>
                <w:sz w:val="20"/>
              </w:rPr>
              <w:t xml:space="preserve"> </w:t>
            </w:r>
          </w:p>
        </w:tc>
      </w:tr>
      <w:tr w:rsidR="00A3279D" w14:paraId="4814F14A" w14:textId="77777777" w:rsidTr="0016280F">
        <w:trPr>
          <w:trHeight w:val="944"/>
        </w:trPr>
        <w:tc>
          <w:tcPr>
            <w:tcW w:w="4019" w:type="dxa"/>
            <w:tcBorders>
              <w:top w:val="single" w:sz="8" w:space="0" w:color="000000" w:themeColor="text1"/>
              <w:left w:val="nil"/>
              <w:bottom w:val="single" w:sz="8" w:space="0" w:color="000000" w:themeColor="text1"/>
              <w:right w:val="nil"/>
            </w:tcBorders>
          </w:tcPr>
          <w:p w14:paraId="3A0D5F9E" w14:textId="39370EA2" w:rsidR="00A3279D" w:rsidRDefault="00A3279D" w:rsidP="002400FE">
            <w:pPr>
              <w:spacing w:line="259" w:lineRule="auto"/>
              <w:ind w:left="58" w:right="326" w:firstLine="0"/>
            </w:pPr>
            <w:r>
              <w:rPr>
                <w:sz w:val="20"/>
              </w:rPr>
              <w:t>Key Stakeholders</w:t>
            </w:r>
            <w:r w:rsidR="001A70DE">
              <w:rPr>
                <w:sz w:val="20"/>
              </w:rPr>
              <w:t xml:space="preserve"> </w:t>
            </w:r>
            <w:r>
              <w:rPr>
                <w:sz w:val="20"/>
              </w:rPr>
              <w:t xml:space="preserve">/ Government agencies and departments </w:t>
            </w:r>
          </w:p>
        </w:tc>
        <w:tc>
          <w:tcPr>
            <w:tcW w:w="6569" w:type="dxa"/>
            <w:tcBorders>
              <w:top w:val="single" w:sz="8" w:space="0" w:color="000000" w:themeColor="text1"/>
              <w:left w:val="nil"/>
              <w:bottom w:val="single" w:sz="8" w:space="0" w:color="000000" w:themeColor="text1"/>
              <w:right w:val="nil"/>
            </w:tcBorders>
          </w:tcPr>
          <w:p w14:paraId="2E19F602" w14:textId="77777777" w:rsidR="00A3279D" w:rsidRDefault="00A3279D" w:rsidP="00A3279D">
            <w:pPr>
              <w:numPr>
                <w:ilvl w:val="0"/>
                <w:numId w:val="24"/>
              </w:numPr>
              <w:spacing w:line="259" w:lineRule="auto"/>
              <w:ind w:hanging="360"/>
            </w:pPr>
            <w:r>
              <w:rPr>
                <w:sz w:val="20"/>
              </w:rPr>
              <w:t xml:space="preserve">Exchange specialist knowledge and advice  </w:t>
            </w:r>
          </w:p>
          <w:p w14:paraId="34FF7AC0" w14:textId="427585B7" w:rsidR="00A3279D" w:rsidRDefault="00A3279D" w:rsidP="00A3279D">
            <w:pPr>
              <w:numPr>
                <w:ilvl w:val="0"/>
                <w:numId w:val="24"/>
              </w:numPr>
              <w:spacing w:line="259" w:lineRule="auto"/>
              <w:ind w:hanging="360"/>
            </w:pPr>
            <w:r>
              <w:rPr>
                <w:sz w:val="20"/>
              </w:rPr>
              <w:t xml:space="preserve">Negotiate and liaise to enable the timely delivery of business initiatives    </w:t>
            </w:r>
          </w:p>
        </w:tc>
      </w:tr>
      <w:tr w:rsidR="00A3279D" w14:paraId="25494F87" w14:textId="77777777" w:rsidTr="0016280F">
        <w:trPr>
          <w:trHeight w:val="660"/>
        </w:trPr>
        <w:tc>
          <w:tcPr>
            <w:tcW w:w="4019" w:type="dxa"/>
            <w:tcBorders>
              <w:top w:val="single" w:sz="8" w:space="0" w:color="000000" w:themeColor="text1"/>
              <w:left w:val="nil"/>
              <w:bottom w:val="single" w:sz="8" w:space="0" w:color="000000" w:themeColor="text1"/>
              <w:right w:val="nil"/>
            </w:tcBorders>
          </w:tcPr>
          <w:p w14:paraId="727DEE7F" w14:textId="77777777" w:rsidR="00A3279D" w:rsidRDefault="00A3279D" w:rsidP="002400FE">
            <w:pPr>
              <w:spacing w:line="259" w:lineRule="auto"/>
              <w:ind w:left="58" w:firstLine="0"/>
            </w:pPr>
            <w:r>
              <w:rPr>
                <w:sz w:val="20"/>
              </w:rPr>
              <w:t xml:space="preserve">Contractors and Suppliers </w:t>
            </w:r>
          </w:p>
        </w:tc>
        <w:tc>
          <w:tcPr>
            <w:tcW w:w="6569" w:type="dxa"/>
            <w:tcBorders>
              <w:top w:val="single" w:sz="8" w:space="0" w:color="000000" w:themeColor="text1"/>
              <w:left w:val="nil"/>
              <w:bottom w:val="single" w:sz="8" w:space="0" w:color="000000" w:themeColor="text1"/>
              <w:right w:val="nil"/>
            </w:tcBorders>
          </w:tcPr>
          <w:p w14:paraId="6433762C" w14:textId="77777777" w:rsidR="00A3279D" w:rsidRDefault="00A3279D" w:rsidP="00A3279D">
            <w:pPr>
              <w:numPr>
                <w:ilvl w:val="0"/>
                <w:numId w:val="24"/>
              </w:numPr>
              <w:spacing w:line="259" w:lineRule="auto"/>
              <w:ind w:hanging="360"/>
            </w:pPr>
            <w:r>
              <w:rPr>
                <w:sz w:val="20"/>
              </w:rPr>
              <w:t xml:space="preserve">Monitor provision of service ensure contractual obligations and service standards are met. </w:t>
            </w:r>
          </w:p>
        </w:tc>
      </w:tr>
    </w:tbl>
    <w:p w14:paraId="087CA3D8" w14:textId="77777777" w:rsidR="00A3279D" w:rsidRDefault="00A3279D" w:rsidP="00A3279D">
      <w:pPr>
        <w:spacing w:line="259" w:lineRule="auto"/>
        <w:ind w:left="0" w:firstLine="0"/>
      </w:pPr>
      <w:r>
        <w:t xml:space="preserve"> </w:t>
      </w:r>
    </w:p>
    <w:p w14:paraId="30A658FB" w14:textId="77777777" w:rsidR="00A3279D" w:rsidRDefault="00A3279D" w:rsidP="00A3279D">
      <w:pPr>
        <w:pStyle w:val="Heading1"/>
        <w:ind w:left="-5"/>
      </w:pPr>
      <w:r>
        <w:t>Role dimensions</w:t>
      </w:r>
      <w:r>
        <w:rPr>
          <w:sz w:val="28"/>
        </w:rPr>
        <w:t xml:space="preserve"> </w:t>
      </w:r>
    </w:p>
    <w:p w14:paraId="78B061E8" w14:textId="77777777" w:rsidR="00A3279D" w:rsidRDefault="00A3279D" w:rsidP="00A3279D">
      <w:pPr>
        <w:pStyle w:val="Heading2"/>
        <w:ind w:left="-5"/>
      </w:pPr>
      <w:r>
        <w:t xml:space="preserve">Decision making </w:t>
      </w:r>
    </w:p>
    <w:p w14:paraId="21A9017C" w14:textId="0B4646CE" w:rsidR="00A3279D" w:rsidRDefault="00A3279D" w:rsidP="00A3279D">
      <w:pPr>
        <w:spacing w:after="221"/>
      </w:pPr>
      <w:r>
        <w:t xml:space="preserve">The </w:t>
      </w:r>
      <w:r w:rsidR="00404169">
        <w:t>role</w:t>
      </w:r>
      <w:r>
        <w:t xml:space="preserve"> operate</w:t>
      </w:r>
      <w:r w:rsidR="00404169">
        <w:t>s</w:t>
      </w:r>
      <w:r>
        <w:t xml:space="preserve"> with some level of autonomy, makes day to day decisions relating to work priorities and workload management, for themselves and any staff supervised</w:t>
      </w:r>
      <w:r w:rsidR="00611294">
        <w:t xml:space="preserve"> </w:t>
      </w:r>
      <w:r w:rsidR="00843025" w:rsidRPr="00603D53">
        <w:rPr>
          <w:szCs w:val="26"/>
        </w:rPr>
        <w:t>within the context of their agreed work plan and makes decisions within the limits of delegated authority.</w:t>
      </w:r>
      <w:r>
        <w:t xml:space="preserve"> This role is accountable for the quality, integrity and accuracy of advice provided and </w:t>
      </w:r>
      <w:r w:rsidR="0020199B">
        <w:t xml:space="preserve">may escalate </w:t>
      </w:r>
      <w:r>
        <w:t xml:space="preserve">complex issues and matters requiring a higher </w:t>
      </w:r>
      <w:r w:rsidR="00B2072B">
        <w:t xml:space="preserve">delegation </w:t>
      </w:r>
      <w:r>
        <w:t xml:space="preserve">to </w:t>
      </w:r>
      <w:r w:rsidR="00B2072B">
        <w:t xml:space="preserve">the </w:t>
      </w:r>
      <w:r w:rsidR="00E4539C">
        <w:t>m</w:t>
      </w:r>
      <w:r>
        <w:t xml:space="preserve">anager for resolution. </w:t>
      </w:r>
    </w:p>
    <w:p w14:paraId="6BAAC3CB" w14:textId="77777777" w:rsidR="00A3279D" w:rsidRDefault="00A3279D" w:rsidP="00A3279D">
      <w:pPr>
        <w:spacing w:after="81" w:line="259" w:lineRule="auto"/>
        <w:ind w:left="-5"/>
      </w:pPr>
      <w:r>
        <w:rPr>
          <w:b/>
          <w:color w:val="6D6E71"/>
          <w:sz w:val="24"/>
        </w:rPr>
        <w:t xml:space="preserve">Reporting line </w:t>
      </w:r>
    </w:p>
    <w:p w14:paraId="1126231B" w14:textId="6B96CC42" w:rsidR="00A3279D" w:rsidRDefault="00755D3C" w:rsidP="00A3279D">
      <w:pPr>
        <w:spacing w:after="225"/>
      </w:pPr>
      <w:r>
        <w:t>Manager</w:t>
      </w:r>
      <w:r w:rsidR="00B43783">
        <w:t xml:space="preserve"> Contracts</w:t>
      </w:r>
      <w:r w:rsidR="00A3279D">
        <w:t xml:space="preserve"> </w:t>
      </w:r>
    </w:p>
    <w:p w14:paraId="7F1D8D0F" w14:textId="77777777" w:rsidR="00A3279D" w:rsidRDefault="00A3279D" w:rsidP="00A3279D">
      <w:pPr>
        <w:spacing w:after="81" w:line="259" w:lineRule="auto"/>
        <w:ind w:left="-5"/>
      </w:pPr>
      <w:r>
        <w:rPr>
          <w:b/>
          <w:color w:val="6D6E71"/>
          <w:sz w:val="24"/>
        </w:rPr>
        <w:t xml:space="preserve">Direct reports </w:t>
      </w:r>
    </w:p>
    <w:p w14:paraId="5A49373E" w14:textId="618DB0A8" w:rsidR="00E228CC" w:rsidRDefault="00E228CC" w:rsidP="00E228CC">
      <w:r>
        <w:t xml:space="preserve">Nil </w:t>
      </w:r>
    </w:p>
    <w:p w14:paraId="055F101B" w14:textId="77777777" w:rsidR="00A3279D" w:rsidRDefault="00A3279D" w:rsidP="00A3279D">
      <w:pPr>
        <w:pStyle w:val="Heading2"/>
        <w:ind w:left="-5"/>
      </w:pPr>
      <w:r>
        <w:t xml:space="preserve">Budget/Expenditure </w:t>
      </w:r>
    </w:p>
    <w:p w14:paraId="2AF99069" w14:textId="1F79ACF3" w:rsidR="00A3279D" w:rsidRDefault="006B1676" w:rsidP="00A3279D">
      <w:pPr>
        <w:spacing w:after="240"/>
      </w:pPr>
      <w:r>
        <w:t>Nil</w:t>
      </w:r>
    </w:p>
    <w:p w14:paraId="62A2EA0E" w14:textId="2FC5C0B3" w:rsidR="00BA114A" w:rsidRPr="00BA114A" w:rsidRDefault="00A3279D" w:rsidP="00E15013">
      <w:pPr>
        <w:pStyle w:val="Heading1"/>
        <w:spacing w:after="202"/>
        <w:ind w:left="-5"/>
      </w:pPr>
      <w:r>
        <w:t>Key knowledge and experience</w:t>
      </w:r>
    </w:p>
    <w:p w14:paraId="7A87C11F" w14:textId="1D3D3129" w:rsidR="00C64C40" w:rsidRDefault="0026612C" w:rsidP="00A3279D">
      <w:pPr>
        <w:pStyle w:val="ListParagraph"/>
        <w:numPr>
          <w:ilvl w:val="0"/>
          <w:numId w:val="25"/>
        </w:numPr>
        <w:spacing w:after="19" w:line="269" w:lineRule="auto"/>
      </w:pPr>
      <w:r>
        <w:t>Demonstrated</w:t>
      </w:r>
      <w:r w:rsidR="00CD57AE">
        <w:t xml:space="preserve"> e</w:t>
      </w:r>
      <w:r w:rsidR="00A3279D">
        <w:t xml:space="preserve">xperience in </w:t>
      </w:r>
      <w:r w:rsidR="00D627CF">
        <w:t xml:space="preserve">the delivery of </w:t>
      </w:r>
      <w:r w:rsidR="008942FB">
        <w:t xml:space="preserve">complex landscape and built asset maintenance </w:t>
      </w:r>
      <w:r w:rsidR="00C64C40">
        <w:t xml:space="preserve">projects </w:t>
      </w:r>
    </w:p>
    <w:p w14:paraId="0CD97E52" w14:textId="19ECA9A4" w:rsidR="00382456" w:rsidRDefault="00382456" w:rsidP="00382456">
      <w:pPr>
        <w:pStyle w:val="ListParagraph"/>
        <w:numPr>
          <w:ilvl w:val="0"/>
          <w:numId w:val="25"/>
        </w:numPr>
        <w:spacing w:after="19" w:line="269" w:lineRule="auto"/>
      </w:pPr>
      <w:r>
        <w:t xml:space="preserve">Experience in providing technical advice, reports and costings </w:t>
      </w:r>
    </w:p>
    <w:p w14:paraId="6FCFA148" w14:textId="27A669E0" w:rsidR="0055108E" w:rsidRDefault="0055108E" w:rsidP="00A3279D">
      <w:pPr>
        <w:pStyle w:val="ListParagraph"/>
        <w:numPr>
          <w:ilvl w:val="0"/>
          <w:numId w:val="25"/>
        </w:numPr>
        <w:spacing w:after="19" w:line="269" w:lineRule="auto"/>
      </w:pPr>
      <w:r>
        <w:t xml:space="preserve">Experience with </w:t>
      </w:r>
      <w:r w:rsidR="00DF676B">
        <w:t xml:space="preserve">budget, </w:t>
      </w:r>
      <w:r w:rsidR="0026612C">
        <w:t xml:space="preserve">financial and </w:t>
      </w:r>
      <w:r>
        <w:t>asset management</w:t>
      </w:r>
      <w:r w:rsidR="0026612C">
        <w:t xml:space="preserve"> </w:t>
      </w:r>
      <w:r>
        <w:t>software</w:t>
      </w:r>
      <w:r w:rsidR="00DF676B">
        <w:t xml:space="preserve"> and administration</w:t>
      </w:r>
      <w:r>
        <w:t>.</w:t>
      </w:r>
    </w:p>
    <w:p w14:paraId="5870136F" w14:textId="77777777" w:rsidR="00D9796E" w:rsidRDefault="00D9796E" w:rsidP="00582B1D">
      <w:pPr>
        <w:spacing w:after="19" w:line="269" w:lineRule="auto"/>
        <w:ind w:left="0" w:firstLine="0"/>
      </w:pPr>
    </w:p>
    <w:p w14:paraId="5BA1C311" w14:textId="77777777" w:rsidR="00A3279D" w:rsidRDefault="00A3279D" w:rsidP="00A3279D">
      <w:pPr>
        <w:pStyle w:val="Heading1"/>
        <w:spacing w:before="240" w:after="120"/>
        <w:ind w:left="-6" w:hanging="11"/>
      </w:pPr>
      <w:r>
        <w:t xml:space="preserve">Essential requirements </w:t>
      </w:r>
    </w:p>
    <w:p w14:paraId="67C546D4" w14:textId="11E56223" w:rsidR="00A3279D" w:rsidRDefault="0055108E" w:rsidP="00A3279D">
      <w:pPr>
        <w:pStyle w:val="ListParagraph"/>
        <w:numPr>
          <w:ilvl w:val="0"/>
          <w:numId w:val="25"/>
        </w:numPr>
        <w:spacing w:after="19" w:line="269" w:lineRule="auto"/>
      </w:pPr>
      <w:r>
        <w:t>Ter</w:t>
      </w:r>
      <w:r w:rsidR="00A3279D">
        <w:t>tiary</w:t>
      </w:r>
      <w:r w:rsidR="00D9796E">
        <w:t xml:space="preserve"> </w:t>
      </w:r>
      <w:r w:rsidR="00A3279D">
        <w:t>qualifications</w:t>
      </w:r>
      <w:r>
        <w:t xml:space="preserve"> in building, </w:t>
      </w:r>
      <w:r w:rsidR="00D9796E">
        <w:t xml:space="preserve">parks and recreation, </w:t>
      </w:r>
      <w:r w:rsidR="00C059AA">
        <w:t>landscape</w:t>
      </w:r>
      <w:r w:rsidR="00DC7F74">
        <w:t xml:space="preserve">, </w:t>
      </w:r>
      <w:r>
        <w:t xml:space="preserve">asset, </w:t>
      </w:r>
      <w:r w:rsidR="00A3279D">
        <w:t>facilities</w:t>
      </w:r>
      <w:r>
        <w:t xml:space="preserve">, </w:t>
      </w:r>
      <w:r w:rsidR="00A3279D">
        <w:t xml:space="preserve">project management </w:t>
      </w:r>
      <w:r w:rsidR="00DC7F74">
        <w:t>or equivalent experience</w:t>
      </w:r>
      <w:r w:rsidR="55E406ED">
        <w:t xml:space="preserve"> in relevant disciplines</w:t>
      </w:r>
      <w:r w:rsidR="004E5794">
        <w:t>.</w:t>
      </w:r>
    </w:p>
    <w:p w14:paraId="163B2330" w14:textId="29807F12" w:rsidR="00A3279D" w:rsidRDefault="006B1676" w:rsidP="005251F5">
      <w:pPr>
        <w:pStyle w:val="ListParagraph"/>
        <w:numPr>
          <w:ilvl w:val="0"/>
          <w:numId w:val="25"/>
        </w:numPr>
      </w:pPr>
      <w:r>
        <w:t>A</w:t>
      </w:r>
      <w:r w:rsidR="00B35841" w:rsidRPr="00B35841">
        <w:t xml:space="preserve">bility to be contacted and / or work outside of normal </w:t>
      </w:r>
      <w:r w:rsidR="00CD6127">
        <w:t>bandwidth</w:t>
      </w:r>
      <w:r w:rsidR="00B35841" w:rsidRPr="00B35841">
        <w:t xml:space="preserve"> hours and on weekends if required.</w:t>
      </w:r>
    </w:p>
    <w:p w14:paraId="1F0B973E" w14:textId="6453D365" w:rsidR="00A3279D" w:rsidRDefault="00A3279D" w:rsidP="00A3279D">
      <w:pPr>
        <w:pStyle w:val="ListParagraph"/>
        <w:numPr>
          <w:ilvl w:val="0"/>
          <w:numId w:val="25"/>
        </w:numPr>
        <w:spacing w:after="19" w:line="269" w:lineRule="auto"/>
      </w:pPr>
      <w:r>
        <w:t>Current driver’s licence</w:t>
      </w:r>
      <w:r w:rsidR="006B1676">
        <w:t xml:space="preserve"> and ability to travel for work at any site within the GSP portfolio as directed</w:t>
      </w:r>
      <w:r>
        <w:t>.</w:t>
      </w:r>
      <w:r w:rsidRPr="00C8719B">
        <w:t xml:space="preserve"> </w:t>
      </w:r>
    </w:p>
    <w:p w14:paraId="45A0C606" w14:textId="77777777" w:rsidR="0088532D" w:rsidRDefault="0088532D" w:rsidP="0088532D">
      <w:pPr>
        <w:spacing w:after="19" w:line="269" w:lineRule="auto"/>
      </w:pPr>
    </w:p>
    <w:p w14:paraId="1AB5F061" w14:textId="77777777" w:rsidR="00A3279D" w:rsidRPr="00C978B9" w:rsidRDefault="00A3279D" w:rsidP="00A3279D">
      <w:pPr>
        <w:pStyle w:val="Heading1"/>
        <w:spacing w:before="240"/>
        <w:ind w:left="11" w:hanging="11"/>
      </w:pPr>
      <w:r w:rsidRPr="00C978B9">
        <w:t>Capabilities for the role</w:t>
      </w:r>
    </w:p>
    <w:p w14:paraId="50D37E52" w14:textId="77777777" w:rsidR="00A3279D" w:rsidRPr="00175AAF" w:rsidRDefault="00A3279D" w:rsidP="00A3279D">
      <w:r w:rsidRPr="00C8719B">
        <w:t xml:space="preserve">The </w:t>
      </w:r>
      <w:hyperlink r:id="rId10" w:history="1">
        <w:r w:rsidRPr="00C8719B">
          <w:rPr>
            <w:rStyle w:val="Hyperlink"/>
          </w:rPr>
          <w:t>NSW public sector capability framework</w:t>
        </w:r>
      </w:hyperlink>
      <w:r w:rsidRPr="00C8719B">
        <w:t xml:space="preserve"> describes the capabilities (knowledge, skills and abilities) needed to</w:t>
      </w:r>
      <w:r>
        <w:t xml:space="preserve">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5CA1FBC2" w14:textId="77777777" w:rsidR="00A3279D" w:rsidRPr="00175AAF" w:rsidRDefault="00A3279D" w:rsidP="00A3279D">
      <w:pPr>
        <w:spacing w:before="120"/>
        <w:ind w:left="11" w:hanging="11"/>
      </w:pPr>
      <w:r w:rsidRPr="008D00EC">
        <w:lastRenderedPageBreak/>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4D4437DD" w14:textId="77777777" w:rsidR="00A3279D" w:rsidRDefault="00A3279D" w:rsidP="00A3279D">
      <w:pPr>
        <w:pStyle w:val="Heading1"/>
      </w:pPr>
    </w:p>
    <w:p w14:paraId="4D1FF2D3" w14:textId="77777777" w:rsidR="00A3279D" w:rsidRPr="00C978B9" w:rsidRDefault="00A3279D" w:rsidP="00A3279D">
      <w:pPr>
        <w:pStyle w:val="Heading1"/>
      </w:pPr>
      <w:r w:rsidRPr="00C978B9">
        <w:t xml:space="preserve">Focus </w:t>
      </w:r>
      <w:r>
        <w:t>c</w:t>
      </w:r>
      <w:r w:rsidRPr="00C978B9">
        <w:t>apabilities</w:t>
      </w:r>
    </w:p>
    <w:p w14:paraId="5DB364D0" w14:textId="77777777" w:rsidR="00A3279D" w:rsidRDefault="00A3279D" w:rsidP="00A3279D">
      <w:pPr>
        <w:pStyle w:val="PlainText"/>
        <w:spacing w:before="62" w:line="276" w:lineRule="auto"/>
        <w:rPr>
          <w:rFonts w:ascii="Arial" w:hAnsi="Arial"/>
          <w:szCs w:val="22"/>
          <w:lang w:val="en-US"/>
        </w:rPr>
      </w:pPr>
      <w:r>
        <w:rPr>
          <w:rFonts w:ascii="Arial" w:hAnsi="Arial"/>
          <w:i/>
          <w:szCs w:val="22"/>
          <w:lang w:val="en-US"/>
        </w:rPr>
        <w:t>Focus capabilities</w:t>
      </w:r>
      <w:r>
        <w:rPr>
          <w:rFonts w:ascii="Arial" w:hAnsi="Arial"/>
          <w:szCs w:val="22"/>
          <w:lang w:val="en-US"/>
        </w:rPr>
        <w:t xml:space="preserve"> are the capabilities considered the most important for effective performance of the role. These capabilities will be assessed at recruitment. </w:t>
      </w:r>
    </w:p>
    <w:p w14:paraId="462F6970" w14:textId="5A1A2A4B" w:rsidR="00A3279D" w:rsidRDefault="00A3279D" w:rsidP="00A3279D">
      <w:pPr>
        <w:pStyle w:val="PlainText"/>
        <w:spacing w:before="62" w:line="276" w:lineRule="auto"/>
        <w:rPr>
          <w:rFonts w:ascii="Arial" w:hAnsi="Arial"/>
          <w:szCs w:val="22"/>
          <w:lang w:val="en-US"/>
        </w:rPr>
      </w:pPr>
      <w:r w:rsidRPr="004D15E4">
        <w:rPr>
          <w:rFonts w:ascii="Arial" w:hAnsi="Arial"/>
          <w:szCs w:val="22"/>
          <w:lang w:val="en-US"/>
        </w:rPr>
        <w:t xml:space="preserve">The focus capabilities for this role are shown below with a brief explanation of what each capability covers and the indicators describing the types of </w:t>
      </w:r>
      <w:r w:rsidR="005E1C50" w:rsidRPr="004D15E4">
        <w:rPr>
          <w:rFonts w:ascii="Arial" w:hAnsi="Arial"/>
          <w:szCs w:val="22"/>
          <w:lang w:val="en-US"/>
        </w:rPr>
        <w:t>behaviors</w:t>
      </w:r>
      <w:r>
        <w:rPr>
          <w:rFonts w:ascii="Arial" w:hAnsi="Arial"/>
          <w:szCs w:val="22"/>
          <w:lang w:val="en-US"/>
        </w:rPr>
        <w:t xml:space="preserve"> </w:t>
      </w:r>
      <w:r w:rsidRPr="004D15E4">
        <w:rPr>
          <w:rFonts w:ascii="Arial" w:hAnsi="Arial"/>
          <w:szCs w:val="22"/>
          <w:lang w:val="en-US"/>
        </w:rPr>
        <w:t xml:space="preserve">expected at </w:t>
      </w:r>
      <w:r>
        <w:rPr>
          <w:rFonts w:ascii="Arial" w:hAnsi="Arial"/>
          <w:szCs w:val="22"/>
          <w:lang w:val="en-US"/>
        </w:rPr>
        <w:t>each</w:t>
      </w:r>
      <w:r w:rsidRPr="004D15E4">
        <w:rPr>
          <w:rFonts w:ascii="Arial" w:hAnsi="Arial"/>
          <w:szCs w:val="22"/>
          <w:lang w:val="en-US"/>
        </w:rPr>
        <w:t xml:space="preserve"> level.</w:t>
      </w:r>
    </w:p>
    <w:p w14:paraId="23ECBA6B" w14:textId="77777777" w:rsidR="00A3279D" w:rsidRPr="00BB12E9" w:rsidRDefault="00A3279D" w:rsidP="00A3279D">
      <w:pPr>
        <w:pStyle w:val="PlainText"/>
        <w:spacing w:before="62" w:line="276" w:lineRule="auto"/>
        <w:rPr>
          <w:rFonts w:ascii="Arial" w:hAnsi="Arial"/>
          <w:szCs w:val="22"/>
          <w:lang w:val="en-US"/>
        </w:rPr>
      </w:pPr>
    </w:p>
    <w:tbl>
      <w:tblPr>
        <w:tblStyle w:val="TableGrid"/>
        <w:tblW w:w="10800" w:type="dxa"/>
        <w:tblInd w:w="-28" w:type="dxa"/>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Caption w:val="PSC_FocusCapabilityFrameworkTable"/>
      </w:tblPr>
      <w:tblGrid>
        <w:gridCol w:w="1413"/>
        <w:gridCol w:w="3010"/>
        <w:gridCol w:w="4709"/>
        <w:gridCol w:w="1668"/>
      </w:tblGrid>
      <w:tr w:rsidR="00610CB6" w:rsidRPr="00610CB6" w14:paraId="64E09084" w14:textId="77777777" w:rsidTr="005057B9">
        <w:trPr>
          <w:cnfStyle w:val="100000000000" w:firstRow="1" w:lastRow="0" w:firstColumn="0" w:lastColumn="0" w:oddVBand="0" w:evenVBand="0" w:oddHBand="0" w:evenHBand="0" w:firstRowFirstColumn="0" w:firstRowLastColumn="0" w:lastRowFirstColumn="0" w:lastRowLastColumn="0"/>
          <w:cantSplit/>
          <w:tblHeader/>
        </w:trPr>
        <w:tc>
          <w:tcPr>
            <w:tcW w:w="1413" w:type="dxa"/>
            <w:tcBorders>
              <w:top w:val="single" w:sz="4" w:space="0" w:color="auto"/>
              <w:bottom w:val="single" w:sz="4" w:space="0" w:color="auto"/>
            </w:tcBorders>
            <w:shd w:val="clear" w:color="auto" w:fill="BFBFBF" w:themeFill="background1" w:themeFillShade="BF"/>
            <w:vAlign w:val="center"/>
          </w:tcPr>
          <w:p w14:paraId="329C5555" w14:textId="77777777" w:rsidR="00610CB6" w:rsidRPr="00610CB6" w:rsidRDefault="00610CB6" w:rsidP="005057B9">
            <w:pPr>
              <w:jc w:val="center"/>
              <w:rPr>
                <w:b/>
                <w:bCs/>
                <w:noProof/>
              </w:rPr>
            </w:pPr>
            <w:r w:rsidRPr="00610CB6">
              <w:rPr>
                <w:b/>
                <w:bCs/>
              </w:rPr>
              <w:t>Capability group/sets</w:t>
            </w:r>
          </w:p>
        </w:tc>
        <w:tc>
          <w:tcPr>
            <w:tcW w:w="3010" w:type="dxa"/>
            <w:tcBorders>
              <w:top w:val="single" w:sz="4" w:space="0" w:color="auto"/>
              <w:bottom w:val="single" w:sz="4" w:space="0" w:color="auto"/>
            </w:tcBorders>
            <w:shd w:val="clear" w:color="auto" w:fill="BFBFBF" w:themeFill="background1" w:themeFillShade="BF"/>
          </w:tcPr>
          <w:p w14:paraId="3282655D" w14:textId="77777777" w:rsidR="00610CB6" w:rsidRPr="00610CB6" w:rsidRDefault="00610CB6" w:rsidP="005057B9">
            <w:pPr>
              <w:pStyle w:val="TableText"/>
              <w:keepNext/>
              <w:rPr>
                <w:b/>
                <w:bCs/>
              </w:rPr>
            </w:pPr>
            <w:r w:rsidRPr="00610CB6">
              <w:rPr>
                <w:b/>
                <w:bCs/>
              </w:rPr>
              <w:t>Capability name</w:t>
            </w:r>
          </w:p>
        </w:tc>
        <w:tc>
          <w:tcPr>
            <w:tcW w:w="4709" w:type="dxa"/>
            <w:tcBorders>
              <w:top w:val="single" w:sz="4" w:space="0" w:color="auto"/>
              <w:bottom w:val="single" w:sz="4" w:space="0" w:color="auto"/>
            </w:tcBorders>
            <w:shd w:val="clear" w:color="auto" w:fill="BFBFBF" w:themeFill="background1" w:themeFillShade="BF"/>
          </w:tcPr>
          <w:p w14:paraId="4F775F33" w14:textId="77777777" w:rsidR="00610CB6" w:rsidRPr="00610CB6" w:rsidRDefault="00610CB6" w:rsidP="005057B9">
            <w:pPr>
              <w:pStyle w:val="TableBullet"/>
              <w:numPr>
                <w:ilvl w:val="0"/>
                <w:numId w:val="0"/>
              </w:numPr>
              <w:rPr>
                <w:b/>
                <w:bCs/>
              </w:rPr>
            </w:pPr>
            <w:r w:rsidRPr="00610CB6">
              <w:rPr>
                <w:b/>
                <w:bCs/>
              </w:rPr>
              <w:t>Behavioural indicators</w:t>
            </w:r>
          </w:p>
        </w:tc>
        <w:tc>
          <w:tcPr>
            <w:tcW w:w="1668" w:type="dxa"/>
            <w:tcBorders>
              <w:top w:val="single" w:sz="4" w:space="0" w:color="auto"/>
              <w:bottom w:val="single" w:sz="4" w:space="0" w:color="auto"/>
            </w:tcBorders>
            <w:shd w:val="clear" w:color="auto" w:fill="BFBFBF" w:themeFill="background1" w:themeFillShade="BF"/>
          </w:tcPr>
          <w:p w14:paraId="318C0D22" w14:textId="77777777" w:rsidR="00610CB6" w:rsidRPr="00610CB6" w:rsidRDefault="00610CB6" w:rsidP="005057B9">
            <w:pPr>
              <w:pStyle w:val="TableText"/>
              <w:rPr>
                <w:b/>
                <w:bCs/>
              </w:rPr>
            </w:pPr>
            <w:r w:rsidRPr="00610CB6">
              <w:rPr>
                <w:b/>
                <w:bCs/>
              </w:rPr>
              <w:t>Level</w:t>
            </w:r>
          </w:p>
        </w:tc>
      </w:tr>
      <w:tr w:rsidR="00610CB6" w:rsidRPr="006F0836" w14:paraId="5F181045" w14:textId="77777777" w:rsidTr="00610CB6">
        <w:trPr>
          <w:cantSplit/>
        </w:trPr>
        <w:tc>
          <w:tcPr>
            <w:tcW w:w="1413" w:type="dxa"/>
            <w:tcBorders>
              <w:top w:val="single" w:sz="4" w:space="0" w:color="auto"/>
              <w:bottom w:val="single" w:sz="4" w:space="0" w:color="auto"/>
            </w:tcBorders>
            <w:shd w:val="clear" w:color="auto" w:fill="FFFFFF" w:themeFill="background1"/>
          </w:tcPr>
          <w:p w14:paraId="26F82904" w14:textId="53890F64" w:rsidR="00610CB6" w:rsidRPr="00372FE9" w:rsidRDefault="00610CB6" w:rsidP="00610CB6">
            <w:pPr>
              <w:jc w:val="center"/>
              <w:rPr>
                <w:noProof/>
              </w:rPr>
            </w:pPr>
            <w:r>
              <w:rPr>
                <w:b/>
                <w:noProof/>
              </w:rPr>
              <w:drawing>
                <wp:inline distT="0" distB="0" distL="0" distR="0" wp14:anchorId="4C206318" wp14:editId="05164DB1">
                  <wp:extent cx="847725" cy="8477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3010" w:type="dxa"/>
            <w:tcBorders>
              <w:top w:val="single" w:sz="4" w:space="0" w:color="auto"/>
              <w:bottom w:val="single" w:sz="4" w:space="0" w:color="auto"/>
            </w:tcBorders>
            <w:shd w:val="clear" w:color="auto" w:fill="FFFFFF" w:themeFill="background1"/>
          </w:tcPr>
          <w:p w14:paraId="00D482E5" w14:textId="77777777" w:rsidR="00610CB6" w:rsidRDefault="00610CB6" w:rsidP="00610CB6">
            <w:pPr>
              <w:pStyle w:val="TableText"/>
              <w:keepNext/>
              <w:rPr>
                <w:b/>
              </w:rPr>
            </w:pPr>
            <w:r w:rsidRPr="00C410E3">
              <w:rPr>
                <w:b/>
              </w:rPr>
              <w:t>Display Resilience and Courage</w:t>
            </w:r>
          </w:p>
          <w:p w14:paraId="73AE3200" w14:textId="77777777" w:rsidR="00610CB6" w:rsidRDefault="00610CB6" w:rsidP="00610CB6">
            <w:pPr>
              <w:pStyle w:val="TableText"/>
              <w:keepNext/>
            </w:pPr>
            <w:r w:rsidRPr="007B1B8B">
              <w:t>Be open and honest, prepared to express your views, and willing to accept and commit to change</w:t>
            </w:r>
          </w:p>
          <w:p w14:paraId="194A4DA8" w14:textId="77777777" w:rsidR="00610CB6" w:rsidRPr="003C7A36" w:rsidRDefault="00610CB6" w:rsidP="00610CB6">
            <w:pPr>
              <w:rPr>
                <w:b/>
                <w:bCs/>
              </w:rPr>
            </w:pPr>
          </w:p>
        </w:tc>
        <w:tc>
          <w:tcPr>
            <w:tcW w:w="4709" w:type="dxa"/>
            <w:tcBorders>
              <w:top w:val="single" w:sz="4" w:space="0" w:color="auto"/>
              <w:bottom w:val="single" w:sz="4" w:space="0" w:color="auto"/>
            </w:tcBorders>
            <w:shd w:val="clear" w:color="auto" w:fill="FFFFFF" w:themeFill="background1"/>
          </w:tcPr>
          <w:p w14:paraId="7CC12DA6" w14:textId="77777777" w:rsidR="00610CB6" w:rsidRDefault="00610CB6" w:rsidP="00610CB6">
            <w:pPr>
              <w:pStyle w:val="TableBullet"/>
            </w:pPr>
            <w:r w:rsidRPr="00541F55">
              <w:t>Be flexible, show initiative and respond quickly when situations change</w:t>
            </w:r>
          </w:p>
          <w:p w14:paraId="1A01243B" w14:textId="77777777" w:rsidR="00610CB6" w:rsidRDefault="00610CB6" w:rsidP="00610CB6">
            <w:pPr>
              <w:pStyle w:val="TableBullet"/>
            </w:pPr>
            <w:r w:rsidRPr="00541F55">
              <w:t xml:space="preserve">Give frank and honest feedback and advice </w:t>
            </w:r>
          </w:p>
          <w:p w14:paraId="38D7A6B4" w14:textId="77777777" w:rsidR="00610CB6" w:rsidRDefault="00610CB6" w:rsidP="00610CB6">
            <w:pPr>
              <w:pStyle w:val="TableBullet"/>
            </w:pPr>
            <w:r w:rsidRPr="00541F55">
              <w:t xml:space="preserve">Listen when ideas are challenged, seek to understand the nature of the comment and respond appropriately </w:t>
            </w:r>
          </w:p>
          <w:p w14:paraId="442314DE" w14:textId="77777777" w:rsidR="00610CB6" w:rsidRDefault="00610CB6" w:rsidP="00610CB6">
            <w:pPr>
              <w:pStyle w:val="TableBullet"/>
            </w:pPr>
            <w:r w:rsidRPr="00541F55">
              <w:t xml:space="preserve">Raise and work through challenging issues and seek alternatives </w:t>
            </w:r>
          </w:p>
          <w:p w14:paraId="5291D948" w14:textId="10E45B73" w:rsidR="00610CB6" w:rsidRPr="003C7A36" w:rsidRDefault="00610CB6" w:rsidP="00610CB6">
            <w:pPr>
              <w:pStyle w:val="TableBullet"/>
            </w:pPr>
            <w:r w:rsidRPr="00541F55">
              <w:t>Remain composed and calm under pressure and in challenging situations</w:t>
            </w:r>
          </w:p>
        </w:tc>
        <w:tc>
          <w:tcPr>
            <w:tcW w:w="1668" w:type="dxa"/>
            <w:tcBorders>
              <w:top w:val="single" w:sz="4" w:space="0" w:color="auto"/>
              <w:bottom w:val="single" w:sz="4" w:space="0" w:color="auto"/>
            </w:tcBorders>
            <w:shd w:val="clear" w:color="auto" w:fill="FFFFFF" w:themeFill="background1"/>
          </w:tcPr>
          <w:p w14:paraId="40498249" w14:textId="2394F33E" w:rsidR="00610CB6" w:rsidRPr="004C659E" w:rsidRDefault="00610CB6" w:rsidP="00610CB6">
            <w:pPr>
              <w:pStyle w:val="TableText"/>
            </w:pPr>
            <w:r>
              <w:t>Adept</w:t>
            </w:r>
          </w:p>
        </w:tc>
      </w:tr>
      <w:tr w:rsidR="00610CB6" w:rsidRPr="006F0836" w14:paraId="15E9F510" w14:textId="77777777" w:rsidTr="00610CB6">
        <w:trPr>
          <w:cantSplit/>
        </w:trPr>
        <w:tc>
          <w:tcPr>
            <w:tcW w:w="1413" w:type="dxa"/>
            <w:tcBorders>
              <w:top w:val="single" w:sz="4" w:space="0" w:color="auto"/>
              <w:bottom w:val="single" w:sz="4" w:space="0" w:color="auto"/>
            </w:tcBorders>
            <w:shd w:val="clear" w:color="auto" w:fill="FFFFFF" w:themeFill="background1"/>
          </w:tcPr>
          <w:p w14:paraId="53D71C4D" w14:textId="2DF84C5F" w:rsidR="00610CB6" w:rsidRPr="00372FE9" w:rsidRDefault="00610CB6" w:rsidP="00610CB6">
            <w:pPr>
              <w:jc w:val="center"/>
              <w:rPr>
                <w:noProof/>
              </w:rPr>
            </w:pPr>
            <w:r>
              <w:rPr>
                <w:b/>
                <w:noProof/>
              </w:rPr>
              <w:drawing>
                <wp:inline distT="0" distB="0" distL="0" distR="0" wp14:anchorId="2996A95C" wp14:editId="1E10C9B1">
                  <wp:extent cx="847725" cy="847725"/>
                  <wp:effectExtent l="0" t="0" r="9525" b="9525"/>
                  <wp:docPr id="1093278479" name="Picture 1093278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3010" w:type="dxa"/>
            <w:tcBorders>
              <w:top w:val="single" w:sz="4" w:space="0" w:color="auto"/>
              <w:bottom w:val="single" w:sz="4" w:space="0" w:color="auto"/>
            </w:tcBorders>
            <w:shd w:val="clear" w:color="auto" w:fill="FFFFFF" w:themeFill="background1"/>
          </w:tcPr>
          <w:p w14:paraId="2444484C" w14:textId="77777777" w:rsidR="00610CB6" w:rsidRDefault="00610CB6" w:rsidP="00610CB6">
            <w:r w:rsidRPr="003C7A36">
              <w:rPr>
                <w:b/>
                <w:bCs/>
              </w:rPr>
              <w:t>Manage Self</w:t>
            </w:r>
          </w:p>
          <w:p w14:paraId="7E658DC9" w14:textId="6A965CFB" w:rsidR="00610CB6" w:rsidRPr="003C7A36" w:rsidRDefault="00610CB6" w:rsidP="00610CB6">
            <w:pPr>
              <w:rPr>
                <w:b/>
                <w:bCs/>
              </w:rPr>
            </w:pPr>
            <w:r w:rsidRPr="003C7A36">
              <w:t>Show drive and motivation, an ability to self-reflect and a commitment to learning</w:t>
            </w:r>
          </w:p>
        </w:tc>
        <w:tc>
          <w:tcPr>
            <w:tcW w:w="4709" w:type="dxa"/>
            <w:tcBorders>
              <w:top w:val="single" w:sz="4" w:space="0" w:color="auto"/>
              <w:bottom w:val="single" w:sz="4" w:space="0" w:color="auto"/>
            </w:tcBorders>
            <w:shd w:val="clear" w:color="auto" w:fill="FFFFFF" w:themeFill="background1"/>
          </w:tcPr>
          <w:p w14:paraId="2579ED11" w14:textId="77777777" w:rsidR="00610CB6" w:rsidRPr="003C7A36" w:rsidRDefault="00610CB6" w:rsidP="00610CB6">
            <w:pPr>
              <w:pStyle w:val="TableBullet"/>
            </w:pPr>
            <w:r w:rsidRPr="003C7A36">
              <w:t>Keep up to date with relevant contemporary knowledge and practices</w:t>
            </w:r>
          </w:p>
          <w:p w14:paraId="51885D85" w14:textId="77777777" w:rsidR="00610CB6" w:rsidRPr="003C7A36" w:rsidRDefault="00610CB6" w:rsidP="00610CB6">
            <w:pPr>
              <w:pStyle w:val="TableBullet"/>
            </w:pPr>
            <w:r w:rsidRPr="003C7A36">
              <w:t>Look for and take advantage of opportunities to learn new skills and develop strengths</w:t>
            </w:r>
          </w:p>
          <w:p w14:paraId="7778A7EE" w14:textId="77777777" w:rsidR="00610CB6" w:rsidRPr="003C7A36" w:rsidRDefault="00610CB6" w:rsidP="00610CB6">
            <w:pPr>
              <w:pStyle w:val="TableBullet"/>
            </w:pPr>
            <w:r w:rsidRPr="003C7A36">
              <w:t>Show commitment to achieving challenging goals</w:t>
            </w:r>
          </w:p>
          <w:p w14:paraId="6ACF55E3" w14:textId="77777777" w:rsidR="00610CB6" w:rsidRPr="003C7A36" w:rsidRDefault="00610CB6" w:rsidP="00610CB6">
            <w:pPr>
              <w:pStyle w:val="TableBullet"/>
            </w:pPr>
            <w:r w:rsidRPr="003C7A36">
              <w:t>Examine and reflect on own performance</w:t>
            </w:r>
          </w:p>
          <w:p w14:paraId="2F1ECC31" w14:textId="77777777" w:rsidR="00610CB6" w:rsidRPr="003C7A36" w:rsidRDefault="00610CB6" w:rsidP="00610CB6">
            <w:pPr>
              <w:pStyle w:val="TableBullet"/>
            </w:pPr>
            <w:r w:rsidRPr="003C7A36">
              <w:t>Seek and respond positively to constructive feedback and guidance</w:t>
            </w:r>
          </w:p>
          <w:p w14:paraId="18FD53BB" w14:textId="4B8C4ED7" w:rsidR="00610CB6" w:rsidRPr="003C7A36" w:rsidRDefault="00610CB6" w:rsidP="00610CB6">
            <w:pPr>
              <w:pStyle w:val="TableBullet"/>
            </w:pPr>
            <w:r w:rsidRPr="003C7A36">
              <w:t>Demonstrate and maintain a high level of personal motivation</w:t>
            </w:r>
          </w:p>
        </w:tc>
        <w:tc>
          <w:tcPr>
            <w:tcW w:w="1668" w:type="dxa"/>
            <w:tcBorders>
              <w:top w:val="single" w:sz="4" w:space="0" w:color="auto"/>
              <w:bottom w:val="single" w:sz="4" w:space="0" w:color="auto"/>
            </w:tcBorders>
            <w:shd w:val="clear" w:color="auto" w:fill="FFFFFF" w:themeFill="background1"/>
          </w:tcPr>
          <w:p w14:paraId="4981DC37" w14:textId="60B95C2E" w:rsidR="00610CB6" w:rsidRPr="004C659E" w:rsidRDefault="00610CB6" w:rsidP="00610CB6">
            <w:pPr>
              <w:pStyle w:val="TableText"/>
            </w:pPr>
            <w:r w:rsidRPr="004C659E">
              <w:t>Adept</w:t>
            </w:r>
          </w:p>
        </w:tc>
      </w:tr>
      <w:tr w:rsidR="00C86533" w:rsidRPr="006F0836" w14:paraId="20A9AA5C" w14:textId="77777777" w:rsidTr="00610CB6">
        <w:trPr>
          <w:cantSplit/>
        </w:trPr>
        <w:tc>
          <w:tcPr>
            <w:tcW w:w="1413" w:type="dxa"/>
            <w:tcBorders>
              <w:top w:val="single" w:sz="4" w:space="0" w:color="auto"/>
              <w:bottom w:val="single" w:sz="4" w:space="0" w:color="auto"/>
            </w:tcBorders>
            <w:shd w:val="clear" w:color="auto" w:fill="FFFFFF" w:themeFill="background1"/>
          </w:tcPr>
          <w:p w14:paraId="5D2B62AC" w14:textId="331B721F" w:rsidR="00C86533" w:rsidRDefault="00C86533" w:rsidP="00C86533">
            <w:pPr>
              <w:jc w:val="center"/>
              <w:rPr>
                <w:b/>
                <w:noProof/>
              </w:rPr>
            </w:pPr>
            <w:r>
              <w:rPr>
                <w:b/>
                <w:noProof/>
              </w:rPr>
              <w:drawing>
                <wp:inline distT="0" distB="0" distL="0" distR="0" wp14:anchorId="3EF5CECD" wp14:editId="770B6982">
                  <wp:extent cx="847725" cy="8477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3010" w:type="dxa"/>
            <w:tcBorders>
              <w:top w:val="single" w:sz="4" w:space="0" w:color="auto"/>
              <w:bottom w:val="single" w:sz="4" w:space="0" w:color="auto"/>
            </w:tcBorders>
            <w:shd w:val="clear" w:color="auto" w:fill="FFFFFF" w:themeFill="background1"/>
          </w:tcPr>
          <w:p w14:paraId="6475590B" w14:textId="40C2A926" w:rsidR="00C86533" w:rsidRPr="003C7A36" w:rsidRDefault="00C86533" w:rsidP="00C86533">
            <w:pPr>
              <w:rPr>
                <w:b/>
                <w:bCs/>
              </w:rPr>
            </w:pPr>
            <w:r w:rsidRPr="007621BB">
              <w:rPr>
                <w:b/>
              </w:rPr>
              <w:t>Commit to Customer Service</w:t>
            </w:r>
            <w:r w:rsidRPr="007621BB" w:rsidDel="007621BB">
              <w:rPr>
                <w:b/>
              </w:rPr>
              <w:t xml:space="preserve"> </w:t>
            </w:r>
            <w:r w:rsidRPr="007621BB">
              <w:t>Provide customer-focused services in line with public sector and organisational objectives</w:t>
            </w:r>
          </w:p>
        </w:tc>
        <w:tc>
          <w:tcPr>
            <w:tcW w:w="4709" w:type="dxa"/>
            <w:tcBorders>
              <w:top w:val="single" w:sz="4" w:space="0" w:color="auto"/>
              <w:bottom w:val="single" w:sz="4" w:space="0" w:color="auto"/>
            </w:tcBorders>
            <w:shd w:val="clear" w:color="auto" w:fill="FFFFFF" w:themeFill="background1"/>
          </w:tcPr>
          <w:p w14:paraId="06DFFAFD" w14:textId="77777777" w:rsidR="00C86533" w:rsidRDefault="00C86533" w:rsidP="00C86533">
            <w:pPr>
              <w:pStyle w:val="TableBullet"/>
            </w:pPr>
            <w:r w:rsidRPr="009753EE">
              <w:t xml:space="preserve">Take responsibility for delivering high-quality customer-focused services </w:t>
            </w:r>
          </w:p>
          <w:p w14:paraId="59AC69C4" w14:textId="77777777" w:rsidR="00C86533" w:rsidRDefault="00C86533" w:rsidP="00C86533">
            <w:pPr>
              <w:pStyle w:val="TableBullet"/>
            </w:pPr>
            <w:r w:rsidRPr="009753EE">
              <w:t xml:space="preserve">Design processes and policies based on the customer’s point of view and needs </w:t>
            </w:r>
          </w:p>
          <w:p w14:paraId="46626456" w14:textId="77777777" w:rsidR="00C86533" w:rsidRDefault="00C86533" w:rsidP="00C86533">
            <w:pPr>
              <w:pStyle w:val="TableBullet"/>
            </w:pPr>
            <w:r w:rsidRPr="009753EE">
              <w:t xml:space="preserve">Understand and measure what is important to customers </w:t>
            </w:r>
          </w:p>
          <w:p w14:paraId="47B012CE" w14:textId="77777777" w:rsidR="00C86533" w:rsidRDefault="00C86533" w:rsidP="00C86533">
            <w:pPr>
              <w:pStyle w:val="TableBullet"/>
            </w:pPr>
            <w:r w:rsidRPr="009753EE">
              <w:t xml:space="preserve">Use data and information to monitor and improve customer service delivery </w:t>
            </w:r>
          </w:p>
          <w:p w14:paraId="48CE4153" w14:textId="77777777" w:rsidR="00C86533" w:rsidRDefault="00C86533" w:rsidP="00C86533">
            <w:pPr>
              <w:pStyle w:val="TableBullet"/>
            </w:pPr>
            <w:r w:rsidRPr="009753EE">
              <w:t xml:space="preserve">Find opportunities to cooperate with internal and external stakeholders to improve outcomes for customers </w:t>
            </w:r>
          </w:p>
          <w:p w14:paraId="2BACFAD9" w14:textId="77777777" w:rsidR="00C86533" w:rsidRDefault="00C86533" w:rsidP="00C86533">
            <w:pPr>
              <w:pStyle w:val="TableBullet"/>
            </w:pPr>
            <w:r w:rsidRPr="009753EE">
              <w:t xml:space="preserve">Maintain relationships with key customers in area of expertise </w:t>
            </w:r>
          </w:p>
          <w:p w14:paraId="04E5DECE" w14:textId="26202DAD" w:rsidR="00C86533" w:rsidRPr="003C7A36" w:rsidRDefault="00C86533" w:rsidP="00C86533">
            <w:pPr>
              <w:pStyle w:val="TableBullet"/>
            </w:pPr>
            <w:r w:rsidRPr="009753EE">
              <w:t>Connect and collaborate with relevant customers within the community</w:t>
            </w:r>
          </w:p>
        </w:tc>
        <w:tc>
          <w:tcPr>
            <w:tcW w:w="1668" w:type="dxa"/>
            <w:tcBorders>
              <w:top w:val="single" w:sz="4" w:space="0" w:color="auto"/>
              <w:bottom w:val="single" w:sz="4" w:space="0" w:color="auto"/>
            </w:tcBorders>
            <w:shd w:val="clear" w:color="auto" w:fill="FFFFFF" w:themeFill="background1"/>
          </w:tcPr>
          <w:p w14:paraId="01A13638" w14:textId="3B850D54" w:rsidR="00C86533" w:rsidRPr="004C659E" w:rsidRDefault="00C86533" w:rsidP="00C86533">
            <w:pPr>
              <w:pStyle w:val="TableText"/>
            </w:pPr>
            <w:r>
              <w:t>Adept</w:t>
            </w:r>
          </w:p>
        </w:tc>
      </w:tr>
      <w:tr w:rsidR="00C86533" w:rsidRPr="006F0836" w14:paraId="24B51B3B" w14:textId="77777777" w:rsidTr="00610CB6">
        <w:trPr>
          <w:cantSplit/>
        </w:trPr>
        <w:tc>
          <w:tcPr>
            <w:tcW w:w="1413" w:type="dxa"/>
            <w:tcBorders>
              <w:top w:val="single" w:sz="4" w:space="0" w:color="auto"/>
              <w:bottom w:val="single" w:sz="4" w:space="0" w:color="auto"/>
            </w:tcBorders>
            <w:shd w:val="clear" w:color="auto" w:fill="FFFFFF" w:themeFill="background1"/>
          </w:tcPr>
          <w:p w14:paraId="17DF9AD3" w14:textId="424DA90C" w:rsidR="00C86533" w:rsidRDefault="00C86533" w:rsidP="00C86533">
            <w:pPr>
              <w:jc w:val="center"/>
              <w:rPr>
                <w:b/>
                <w:noProof/>
              </w:rPr>
            </w:pPr>
            <w:r w:rsidRPr="00372FE9">
              <w:rPr>
                <w:noProof/>
              </w:rPr>
              <w:lastRenderedPageBreak/>
              <w:drawing>
                <wp:inline distT="0" distB="0" distL="0" distR="0" wp14:anchorId="385AFFE3" wp14:editId="161768BB">
                  <wp:extent cx="749300" cy="749300"/>
                  <wp:effectExtent l="0" t="0" r="0" b="0"/>
                  <wp:docPr id="317"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3010" w:type="dxa"/>
            <w:tcBorders>
              <w:top w:val="single" w:sz="4" w:space="0" w:color="auto"/>
              <w:bottom w:val="single" w:sz="4" w:space="0" w:color="auto"/>
            </w:tcBorders>
            <w:shd w:val="clear" w:color="auto" w:fill="FFFFFF" w:themeFill="background1"/>
          </w:tcPr>
          <w:p w14:paraId="657E07FF" w14:textId="77777777" w:rsidR="00C86533" w:rsidRDefault="00C86533" w:rsidP="00C86533">
            <w:r w:rsidRPr="003C7A36">
              <w:rPr>
                <w:b/>
                <w:bCs/>
              </w:rPr>
              <w:t>Work Collaboratively</w:t>
            </w:r>
          </w:p>
          <w:p w14:paraId="78434553" w14:textId="2F05A644" w:rsidR="00C86533" w:rsidRPr="003C7A36" w:rsidRDefault="00C86533" w:rsidP="00C86533">
            <w:pPr>
              <w:rPr>
                <w:b/>
                <w:bCs/>
              </w:rPr>
            </w:pPr>
            <w:r w:rsidRPr="003C7A36">
              <w:t>Collaborate with others and value their contribution</w:t>
            </w:r>
          </w:p>
        </w:tc>
        <w:tc>
          <w:tcPr>
            <w:tcW w:w="4709" w:type="dxa"/>
            <w:tcBorders>
              <w:top w:val="single" w:sz="4" w:space="0" w:color="auto"/>
              <w:bottom w:val="single" w:sz="4" w:space="0" w:color="auto"/>
            </w:tcBorders>
            <w:shd w:val="clear" w:color="auto" w:fill="FFFFFF" w:themeFill="background1"/>
          </w:tcPr>
          <w:p w14:paraId="06C8565F" w14:textId="77777777" w:rsidR="00C86533" w:rsidRPr="003C7A36" w:rsidRDefault="00C86533" w:rsidP="00C86533">
            <w:pPr>
              <w:pStyle w:val="TableBullet"/>
            </w:pPr>
            <w:r w:rsidRPr="003C7A36">
              <w:t>Encourage a culture that recognises the value of collaboration</w:t>
            </w:r>
          </w:p>
          <w:p w14:paraId="4EA641EB" w14:textId="77777777" w:rsidR="00C86533" w:rsidRPr="003C7A36" w:rsidRDefault="00C86533" w:rsidP="00C86533">
            <w:pPr>
              <w:pStyle w:val="TableBullet"/>
            </w:pPr>
            <w:r w:rsidRPr="003C7A36">
              <w:t>Build cooperation and overcome barriers to information sharing and communication across teams and units</w:t>
            </w:r>
          </w:p>
          <w:p w14:paraId="5B3BB22E" w14:textId="77777777" w:rsidR="00C86533" w:rsidRPr="003C7A36" w:rsidRDefault="00C86533" w:rsidP="00C86533">
            <w:pPr>
              <w:pStyle w:val="TableBullet"/>
            </w:pPr>
            <w:r w:rsidRPr="003C7A36">
              <w:t>Share lessons learned across teams and units</w:t>
            </w:r>
          </w:p>
          <w:p w14:paraId="1C2F7870" w14:textId="77777777" w:rsidR="00C86533" w:rsidRPr="003C7A36" w:rsidRDefault="00C86533" w:rsidP="00C86533">
            <w:pPr>
              <w:pStyle w:val="TableBullet"/>
            </w:pPr>
            <w:r w:rsidRPr="003C7A36">
              <w:t>Identify opportunities to leverage the strengths of others to solve issues and develop better processes and approaches to work</w:t>
            </w:r>
          </w:p>
          <w:p w14:paraId="47C77597" w14:textId="642C1F7A" w:rsidR="00C86533" w:rsidRPr="003C7A36" w:rsidRDefault="00C86533" w:rsidP="00C86533">
            <w:pPr>
              <w:pStyle w:val="TableBullet"/>
            </w:pPr>
            <w:r w:rsidRPr="003C7A36">
              <w:t>Actively use collaboration tools, including digital technologies, to engage diverse audiences in solving problems and improving services</w:t>
            </w:r>
          </w:p>
        </w:tc>
        <w:tc>
          <w:tcPr>
            <w:tcW w:w="1668" w:type="dxa"/>
            <w:tcBorders>
              <w:top w:val="single" w:sz="4" w:space="0" w:color="auto"/>
              <w:bottom w:val="single" w:sz="4" w:space="0" w:color="auto"/>
            </w:tcBorders>
            <w:shd w:val="clear" w:color="auto" w:fill="FFFFFF" w:themeFill="background1"/>
          </w:tcPr>
          <w:p w14:paraId="49F7062F" w14:textId="0BC06D68" w:rsidR="00C86533" w:rsidRPr="004C659E" w:rsidRDefault="00C86533" w:rsidP="00C86533">
            <w:pPr>
              <w:pStyle w:val="TableText"/>
            </w:pPr>
            <w:r>
              <w:t>Adept</w:t>
            </w:r>
          </w:p>
        </w:tc>
      </w:tr>
      <w:tr w:rsidR="00C86533" w:rsidRPr="006F0836" w14:paraId="350475C6" w14:textId="77777777" w:rsidTr="00610CB6">
        <w:trPr>
          <w:cantSplit/>
        </w:trPr>
        <w:tc>
          <w:tcPr>
            <w:tcW w:w="1413" w:type="dxa"/>
            <w:tcBorders>
              <w:top w:val="single" w:sz="4" w:space="0" w:color="auto"/>
              <w:bottom w:val="single" w:sz="4" w:space="0" w:color="auto"/>
            </w:tcBorders>
            <w:shd w:val="clear" w:color="auto" w:fill="FFFFFF" w:themeFill="background1"/>
          </w:tcPr>
          <w:p w14:paraId="7C455240" w14:textId="27CD9F42" w:rsidR="00C86533" w:rsidRDefault="00C86533" w:rsidP="00C86533">
            <w:pPr>
              <w:jc w:val="center"/>
              <w:rPr>
                <w:b/>
                <w:noProof/>
              </w:rPr>
            </w:pPr>
            <w:r>
              <w:rPr>
                <w:b/>
                <w:noProof/>
              </w:rPr>
              <w:drawing>
                <wp:inline distT="0" distB="0" distL="0" distR="0" wp14:anchorId="1663774D" wp14:editId="00E49407">
                  <wp:extent cx="847725" cy="8477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3010" w:type="dxa"/>
            <w:tcBorders>
              <w:top w:val="single" w:sz="4" w:space="0" w:color="auto"/>
              <w:bottom w:val="single" w:sz="4" w:space="0" w:color="auto"/>
            </w:tcBorders>
            <w:shd w:val="clear" w:color="auto" w:fill="FFFFFF" w:themeFill="background1"/>
          </w:tcPr>
          <w:p w14:paraId="411BDE7B" w14:textId="77777777" w:rsidR="00C86533" w:rsidRPr="006C6217" w:rsidRDefault="00C86533" w:rsidP="00C86533">
            <w:pPr>
              <w:pStyle w:val="TableText"/>
              <w:keepNext/>
              <w:rPr>
                <w:b/>
              </w:rPr>
            </w:pPr>
            <w:r w:rsidRPr="006C6217">
              <w:rPr>
                <w:b/>
              </w:rPr>
              <w:t>Plan and Prioritise</w:t>
            </w:r>
          </w:p>
          <w:p w14:paraId="0A715DBF" w14:textId="6532F08B" w:rsidR="00C86533" w:rsidRPr="003C7A36" w:rsidRDefault="00C86533" w:rsidP="00C86533">
            <w:pPr>
              <w:rPr>
                <w:b/>
                <w:bCs/>
              </w:rPr>
            </w:pPr>
            <w:r>
              <w:t>Plan to achieve priority outcomes and respond flexibly to changing circumstances</w:t>
            </w:r>
          </w:p>
        </w:tc>
        <w:tc>
          <w:tcPr>
            <w:tcW w:w="4709" w:type="dxa"/>
            <w:tcBorders>
              <w:top w:val="single" w:sz="4" w:space="0" w:color="auto"/>
              <w:bottom w:val="single" w:sz="4" w:space="0" w:color="auto"/>
            </w:tcBorders>
            <w:shd w:val="clear" w:color="auto" w:fill="FFFFFF" w:themeFill="background1"/>
          </w:tcPr>
          <w:p w14:paraId="6E42F8DB" w14:textId="77777777" w:rsidR="00C86533" w:rsidRPr="00AA57E3" w:rsidRDefault="00C86533" w:rsidP="00C86533">
            <w:pPr>
              <w:pStyle w:val="TableBullet"/>
            </w:pPr>
            <w:r>
              <w:t>Consider the future aims and goals of the team, unit and organisation when prioritising own and others’ work</w:t>
            </w:r>
          </w:p>
          <w:p w14:paraId="1A51ED23" w14:textId="77777777" w:rsidR="00C86533" w:rsidRPr="00AA57E3" w:rsidRDefault="00C86533" w:rsidP="00C86533">
            <w:pPr>
              <w:pStyle w:val="TableBullet"/>
            </w:pPr>
            <w:r>
              <w:t>Initiate, prioritise, consult on and develop team and unit goals, strategies and plans</w:t>
            </w:r>
          </w:p>
          <w:p w14:paraId="540309B1" w14:textId="77777777" w:rsidR="00C86533" w:rsidRPr="00AA57E3" w:rsidRDefault="00C86533" w:rsidP="00C86533">
            <w:pPr>
              <w:pStyle w:val="TableBullet"/>
            </w:pPr>
            <w:r>
              <w:t>Anticipate and assess the impact of changes, including government policy and economic conditions, on team and unit objectives and initiate appropriate responses</w:t>
            </w:r>
          </w:p>
          <w:p w14:paraId="1397AB10" w14:textId="77777777" w:rsidR="00C86533" w:rsidRPr="00AA57E3" w:rsidRDefault="00C86533" w:rsidP="00C86533">
            <w:pPr>
              <w:pStyle w:val="TableBullet"/>
            </w:pPr>
            <w:r>
              <w:t>Ensure current work plans and activities support and are consistent with organisational change initiatives</w:t>
            </w:r>
          </w:p>
          <w:p w14:paraId="3A262741" w14:textId="3C8A3D89" w:rsidR="00C86533" w:rsidRPr="003C7A36" w:rsidRDefault="00C86533" w:rsidP="00C86533">
            <w:pPr>
              <w:pStyle w:val="TableBullet"/>
            </w:pPr>
            <w:r>
              <w:t>Evaluate outcomes and adjust future plans accordingly</w:t>
            </w:r>
          </w:p>
        </w:tc>
        <w:tc>
          <w:tcPr>
            <w:tcW w:w="1668" w:type="dxa"/>
            <w:tcBorders>
              <w:top w:val="single" w:sz="4" w:space="0" w:color="auto"/>
              <w:bottom w:val="single" w:sz="4" w:space="0" w:color="auto"/>
            </w:tcBorders>
            <w:shd w:val="clear" w:color="auto" w:fill="FFFFFF" w:themeFill="background1"/>
          </w:tcPr>
          <w:p w14:paraId="64BCAB4C" w14:textId="1E677781" w:rsidR="00C86533" w:rsidRPr="004C659E" w:rsidRDefault="00C86533" w:rsidP="00C86533">
            <w:pPr>
              <w:pStyle w:val="TableText"/>
            </w:pPr>
            <w:r>
              <w:t>Adept</w:t>
            </w:r>
          </w:p>
        </w:tc>
      </w:tr>
      <w:tr w:rsidR="00C86533" w:rsidRPr="006F0836" w14:paraId="632A4070" w14:textId="77777777" w:rsidTr="00610CB6">
        <w:trPr>
          <w:cantSplit/>
        </w:trPr>
        <w:tc>
          <w:tcPr>
            <w:tcW w:w="1413" w:type="dxa"/>
            <w:tcBorders>
              <w:top w:val="single" w:sz="4" w:space="0" w:color="auto"/>
              <w:bottom w:val="single" w:sz="4" w:space="0" w:color="auto"/>
            </w:tcBorders>
            <w:shd w:val="clear" w:color="auto" w:fill="FFFFFF" w:themeFill="background1"/>
          </w:tcPr>
          <w:p w14:paraId="4678643C" w14:textId="69EDC553" w:rsidR="00C86533" w:rsidRDefault="00C86533" w:rsidP="00C86533">
            <w:pPr>
              <w:jc w:val="center"/>
              <w:rPr>
                <w:b/>
                <w:noProof/>
              </w:rPr>
            </w:pPr>
            <w:r>
              <w:rPr>
                <w:b/>
                <w:noProof/>
              </w:rPr>
              <w:drawing>
                <wp:inline distT="0" distB="0" distL="0" distR="0" wp14:anchorId="61B7FF68" wp14:editId="6ACE1517">
                  <wp:extent cx="847725" cy="847725"/>
                  <wp:effectExtent l="0" t="0" r="9525" b="9525"/>
                  <wp:docPr id="396577363" name="Picture 396577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3010" w:type="dxa"/>
            <w:tcBorders>
              <w:top w:val="single" w:sz="4" w:space="0" w:color="auto"/>
              <w:bottom w:val="single" w:sz="4" w:space="0" w:color="auto"/>
            </w:tcBorders>
            <w:shd w:val="clear" w:color="auto" w:fill="FFFFFF" w:themeFill="background1"/>
          </w:tcPr>
          <w:p w14:paraId="74E77221" w14:textId="77777777" w:rsidR="00C86533" w:rsidRPr="006C6217" w:rsidRDefault="00C86533" w:rsidP="00C86533">
            <w:pPr>
              <w:pStyle w:val="TableText"/>
              <w:keepNext/>
              <w:rPr>
                <w:b/>
              </w:rPr>
            </w:pPr>
            <w:r w:rsidRPr="006C6217">
              <w:rPr>
                <w:b/>
              </w:rPr>
              <w:t>Think and Solve Problems</w:t>
            </w:r>
          </w:p>
          <w:p w14:paraId="13AA1ADB" w14:textId="6E12531F" w:rsidR="00C86533" w:rsidRPr="003C7A36" w:rsidRDefault="00C86533" w:rsidP="00C86533">
            <w:pPr>
              <w:rPr>
                <w:b/>
                <w:bCs/>
              </w:rPr>
            </w:pPr>
            <w:r>
              <w:t>Think, analyse and consider the broader context to develop practical solutions</w:t>
            </w:r>
          </w:p>
        </w:tc>
        <w:tc>
          <w:tcPr>
            <w:tcW w:w="4709" w:type="dxa"/>
            <w:tcBorders>
              <w:top w:val="single" w:sz="4" w:space="0" w:color="auto"/>
              <w:bottom w:val="single" w:sz="4" w:space="0" w:color="auto"/>
            </w:tcBorders>
            <w:shd w:val="clear" w:color="auto" w:fill="FFFFFF" w:themeFill="background1"/>
          </w:tcPr>
          <w:p w14:paraId="500BC545" w14:textId="77777777" w:rsidR="00C86533" w:rsidRDefault="00C86533" w:rsidP="00C86533">
            <w:pPr>
              <w:pStyle w:val="TableBullet"/>
            </w:pPr>
            <w:r>
              <w:t>Identify the facts and type of data needed to understand a problem or explore an opportunity</w:t>
            </w:r>
          </w:p>
          <w:p w14:paraId="6E9BCF64" w14:textId="77777777" w:rsidR="00C86533" w:rsidRDefault="00C86533" w:rsidP="00C86533">
            <w:pPr>
              <w:pStyle w:val="TableBullet"/>
            </w:pPr>
            <w:r>
              <w:t>Research and analyse information to make recommendations based on relevant evidence</w:t>
            </w:r>
          </w:p>
          <w:p w14:paraId="6A701BAC" w14:textId="77777777" w:rsidR="00C86533" w:rsidRDefault="00C86533" w:rsidP="00C86533">
            <w:pPr>
              <w:pStyle w:val="TableBullet"/>
            </w:pPr>
            <w:r>
              <w:t>Identify issues that may hinder the completion of tasks and find appropriate solutions</w:t>
            </w:r>
          </w:p>
          <w:p w14:paraId="69E2887F" w14:textId="77777777" w:rsidR="00C86533" w:rsidRDefault="00C86533" w:rsidP="00C86533">
            <w:pPr>
              <w:pStyle w:val="TableBullet"/>
            </w:pPr>
            <w:r>
              <w:t>Be willing to seek input from others and share own ideas to achieve best outcomes</w:t>
            </w:r>
          </w:p>
          <w:p w14:paraId="7FD4FADA" w14:textId="329B695F" w:rsidR="00C86533" w:rsidRPr="003C7A36" w:rsidRDefault="00C86533" w:rsidP="00C86533">
            <w:pPr>
              <w:pStyle w:val="TableBullet"/>
            </w:pPr>
            <w:r>
              <w:t>Generate ideas and identify ways to improve systems and processes to meet user needs</w:t>
            </w:r>
          </w:p>
        </w:tc>
        <w:tc>
          <w:tcPr>
            <w:tcW w:w="1668" w:type="dxa"/>
            <w:tcBorders>
              <w:top w:val="single" w:sz="4" w:space="0" w:color="auto"/>
              <w:bottom w:val="single" w:sz="4" w:space="0" w:color="auto"/>
            </w:tcBorders>
            <w:shd w:val="clear" w:color="auto" w:fill="FFFFFF" w:themeFill="background1"/>
          </w:tcPr>
          <w:p w14:paraId="28A87F59" w14:textId="0F26374F" w:rsidR="00C86533" w:rsidRPr="004C659E" w:rsidRDefault="00C86533" w:rsidP="00C86533">
            <w:pPr>
              <w:pStyle w:val="TableText"/>
            </w:pPr>
            <w:r>
              <w:t>Intermediate</w:t>
            </w:r>
          </w:p>
        </w:tc>
      </w:tr>
      <w:tr w:rsidR="00C86533" w:rsidRPr="006F0836" w14:paraId="7669624E" w14:textId="77777777" w:rsidTr="00610CB6">
        <w:trPr>
          <w:cantSplit/>
        </w:trPr>
        <w:tc>
          <w:tcPr>
            <w:tcW w:w="1413" w:type="dxa"/>
            <w:tcBorders>
              <w:top w:val="single" w:sz="4" w:space="0" w:color="auto"/>
              <w:bottom w:val="single" w:sz="4" w:space="0" w:color="auto"/>
            </w:tcBorders>
            <w:shd w:val="clear" w:color="auto" w:fill="FFFFFF" w:themeFill="background1"/>
          </w:tcPr>
          <w:p w14:paraId="40A9EE21" w14:textId="0A3833BF" w:rsidR="00C86533" w:rsidRDefault="00C86533" w:rsidP="00C86533">
            <w:pPr>
              <w:jc w:val="center"/>
              <w:rPr>
                <w:b/>
                <w:noProof/>
              </w:rPr>
            </w:pPr>
            <w:r>
              <w:rPr>
                <w:b/>
                <w:noProof/>
              </w:rPr>
              <w:lastRenderedPageBreak/>
              <w:drawing>
                <wp:inline distT="0" distB="0" distL="0" distR="0" wp14:anchorId="2925CA5B" wp14:editId="4001BF32">
                  <wp:extent cx="847725" cy="847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3010" w:type="dxa"/>
            <w:tcBorders>
              <w:top w:val="single" w:sz="4" w:space="0" w:color="auto"/>
              <w:bottom w:val="single" w:sz="4" w:space="0" w:color="auto"/>
            </w:tcBorders>
            <w:shd w:val="clear" w:color="auto" w:fill="FFFFFF" w:themeFill="background1"/>
          </w:tcPr>
          <w:p w14:paraId="15C807C1" w14:textId="77777777" w:rsidR="00C86533" w:rsidRPr="006C6217" w:rsidRDefault="00C86533" w:rsidP="00C86533">
            <w:pPr>
              <w:pStyle w:val="TableText"/>
              <w:keepNext/>
              <w:rPr>
                <w:b/>
              </w:rPr>
            </w:pPr>
            <w:r w:rsidRPr="006C6217">
              <w:rPr>
                <w:b/>
              </w:rPr>
              <w:t>Technology</w:t>
            </w:r>
          </w:p>
          <w:p w14:paraId="522140ED" w14:textId="35DE4497" w:rsidR="00C86533" w:rsidRPr="003C7A36" w:rsidRDefault="00C86533" w:rsidP="00C86533">
            <w:pPr>
              <w:rPr>
                <w:b/>
                <w:bCs/>
              </w:rPr>
            </w:pPr>
            <w:r>
              <w:t>Understand and use available technologies to maximise efficiencies and effectiveness</w:t>
            </w:r>
          </w:p>
        </w:tc>
        <w:tc>
          <w:tcPr>
            <w:tcW w:w="4709" w:type="dxa"/>
            <w:tcBorders>
              <w:top w:val="single" w:sz="4" w:space="0" w:color="auto"/>
              <w:bottom w:val="single" w:sz="4" w:space="0" w:color="auto"/>
            </w:tcBorders>
            <w:shd w:val="clear" w:color="auto" w:fill="FFFFFF" w:themeFill="background1"/>
          </w:tcPr>
          <w:p w14:paraId="2AFA27A7" w14:textId="77777777" w:rsidR="00C86533" w:rsidRPr="00AA57E3" w:rsidRDefault="00C86533" w:rsidP="00C86533">
            <w:pPr>
              <w:pStyle w:val="TableBullet"/>
            </w:pPr>
            <w:r>
              <w:t>Demonstrate a sound understanding of technology relevant to the work unit, and identify and select the most appropriate technology for assigned tasks</w:t>
            </w:r>
          </w:p>
          <w:p w14:paraId="59D0007E" w14:textId="77777777" w:rsidR="00C86533" w:rsidRPr="00AA57E3" w:rsidRDefault="00C86533" w:rsidP="00C86533">
            <w:pPr>
              <w:pStyle w:val="TableBullet"/>
            </w:pPr>
            <w:r>
              <w:t>Use available technology to improve individual performance and effectiveness</w:t>
            </w:r>
          </w:p>
          <w:p w14:paraId="1BAFBEE9" w14:textId="77777777" w:rsidR="00C86533" w:rsidRPr="00AA57E3" w:rsidRDefault="00C86533" w:rsidP="00C86533">
            <w:pPr>
              <w:pStyle w:val="TableBullet"/>
            </w:pPr>
            <w:r>
              <w:t>Make effective use of records, information and knowledge management functions and systems</w:t>
            </w:r>
          </w:p>
          <w:p w14:paraId="60C4B53D" w14:textId="403BC204" w:rsidR="00C86533" w:rsidRPr="003C7A36" w:rsidRDefault="00C86533" w:rsidP="00C86533">
            <w:pPr>
              <w:pStyle w:val="TableBullet"/>
            </w:pPr>
            <w:r>
              <w:t>Support the implementation of systems improvement initiatives, and the introduction and roll-out of new technologies</w:t>
            </w:r>
          </w:p>
        </w:tc>
        <w:tc>
          <w:tcPr>
            <w:tcW w:w="1668" w:type="dxa"/>
            <w:tcBorders>
              <w:top w:val="single" w:sz="4" w:space="0" w:color="auto"/>
              <w:bottom w:val="single" w:sz="4" w:space="0" w:color="auto"/>
            </w:tcBorders>
            <w:shd w:val="clear" w:color="auto" w:fill="FFFFFF" w:themeFill="background1"/>
          </w:tcPr>
          <w:p w14:paraId="7569C9A3" w14:textId="4F8EF755" w:rsidR="00C86533" w:rsidRPr="004C659E" w:rsidRDefault="00C86533" w:rsidP="00C86533">
            <w:pPr>
              <w:pStyle w:val="TableText"/>
            </w:pPr>
            <w:r>
              <w:t>Intermediate</w:t>
            </w:r>
          </w:p>
        </w:tc>
      </w:tr>
      <w:tr w:rsidR="00C86533" w:rsidRPr="006F0836" w14:paraId="67A73371" w14:textId="77777777" w:rsidTr="00610CB6">
        <w:trPr>
          <w:cantSplit/>
        </w:trPr>
        <w:tc>
          <w:tcPr>
            <w:tcW w:w="1413" w:type="dxa"/>
            <w:tcBorders>
              <w:top w:val="single" w:sz="4" w:space="0" w:color="auto"/>
              <w:bottom w:val="single" w:sz="4" w:space="0" w:color="auto"/>
            </w:tcBorders>
            <w:shd w:val="clear" w:color="auto" w:fill="FFFFFF" w:themeFill="background1"/>
          </w:tcPr>
          <w:p w14:paraId="122B5520" w14:textId="3F266A2A" w:rsidR="00C86533" w:rsidRDefault="00C86533" w:rsidP="00C86533">
            <w:pPr>
              <w:jc w:val="center"/>
              <w:rPr>
                <w:b/>
                <w:noProof/>
              </w:rPr>
            </w:pPr>
            <w:r>
              <w:rPr>
                <w:b/>
                <w:noProof/>
              </w:rPr>
              <w:drawing>
                <wp:inline distT="0" distB="0" distL="0" distR="0" wp14:anchorId="3FC3B39C" wp14:editId="43521BCF">
                  <wp:extent cx="847725" cy="847725"/>
                  <wp:effectExtent l="0" t="0" r="9525" b="9525"/>
                  <wp:docPr id="1477068125" name="Picture 1477068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3010" w:type="dxa"/>
            <w:tcBorders>
              <w:top w:val="single" w:sz="4" w:space="0" w:color="auto"/>
              <w:bottom w:val="single" w:sz="4" w:space="0" w:color="auto"/>
            </w:tcBorders>
            <w:shd w:val="clear" w:color="auto" w:fill="FFFFFF" w:themeFill="background1"/>
          </w:tcPr>
          <w:p w14:paraId="7128826E" w14:textId="77777777" w:rsidR="00C86533" w:rsidRPr="006C6217" w:rsidRDefault="00C86533" w:rsidP="00C86533">
            <w:pPr>
              <w:pStyle w:val="TableText"/>
              <w:keepNext/>
              <w:rPr>
                <w:b/>
              </w:rPr>
            </w:pPr>
            <w:r w:rsidRPr="006C6217">
              <w:rPr>
                <w:b/>
              </w:rPr>
              <w:t>Project Management</w:t>
            </w:r>
          </w:p>
          <w:p w14:paraId="236D6EA4" w14:textId="3A20ABAD" w:rsidR="00C86533" w:rsidRPr="003C7A36" w:rsidRDefault="00C86533" w:rsidP="00C86533">
            <w:pPr>
              <w:rPr>
                <w:b/>
                <w:bCs/>
              </w:rPr>
            </w:pPr>
            <w:r>
              <w:t>Understand and apply effective planning, coordination and control methods</w:t>
            </w:r>
          </w:p>
        </w:tc>
        <w:tc>
          <w:tcPr>
            <w:tcW w:w="4709" w:type="dxa"/>
            <w:tcBorders>
              <w:top w:val="single" w:sz="4" w:space="0" w:color="auto"/>
              <w:bottom w:val="single" w:sz="4" w:space="0" w:color="auto"/>
            </w:tcBorders>
            <w:shd w:val="clear" w:color="auto" w:fill="FFFFFF" w:themeFill="background1"/>
          </w:tcPr>
          <w:p w14:paraId="1266CD1D" w14:textId="77777777" w:rsidR="00C86533" w:rsidRDefault="00C86533" w:rsidP="00C86533">
            <w:pPr>
              <w:pStyle w:val="TableBullet"/>
            </w:pPr>
            <w:r>
              <w:t>Understand all components of the project management process, including the need to consider change management to realise business benefits</w:t>
            </w:r>
          </w:p>
          <w:p w14:paraId="0CD78D08" w14:textId="77777777" w:rsidR="00C86533" w:rsidRDefault="00C86533" w:rsidP="00C86533">
            <w:pPr>
              <w:pStyle w:val="TableBullet"/>
            </w:pPr>
            <w:r>
              <w:t>Prepare clear project proposals and accurate estimates of required costs and resources</w:t>
            </w:r>
          </w:p>
          <w:p w14:paraId="444A27ED" w14:textId="77777777" w:rsidR="00C86533" w:rsidRDefault="00C86533" w:rsidP="00C86533">
            <w:pPr>
              <w:pStyle w:val="TableBullet"/>
            </w:pPr>
            <w:r>
              <w:t>Establish performance outcomes and measures for key project goals, and define monitoring, reporting and communication requirements</w:t>
            </w:r>
          </w:p>
          <w:p w14:paraId="6BEA7587" w14:textId="77777777" w:rsidR="00C86533" w:rsidRDefault="00C86533" w:rsidP="00C86533">
            <w:pPr>
              <w:pStyle w:val="TableBullet"/>
            </w:pPr>
            <w:r>
              <w:t>Identify and evaluate risks associated with the project and develop mitigation strategies</w:t>
            </w:r>
          </w:p>
          <w:p w14:paraId="1CABB25B" w14:textId="77777777" w:rsidR="00C86533" w:rsidRDefault="00C86533" w:rsidP="00C86533">
            <w:pPr>
              <w:pStyle w:val="TableBullet"/>
            </w:pPr>
            <w:r>
              <w:t>Identify and consult stakeholders to inform the project strategy</w:t>
            </w:r>
          </w:p>
          <w:p w14:paraId="01E61FB5" w14:textId="77777777" w:rsidR="00C86533" w:rsidRDefault="00C86533" w:rsidP="00C86533">
            <w:pPr>
              <w:pStyle w:val="TableBullet"/>
            </w:pPr>
            <w:r>
              <w:t>Communicate the project’s objectives and its expected benefits</w:t>
            </w:r>
          </w:p>
          <w:p w14:paraId="745B23A4" w14:textId="77777777" w:rsidR="00C86533" w:rsidRDefault="00C86533" w:rsidP="00C86533">
            <w:pPr>
              <w:pStyle w:val="TableBullet"/>
            </w:pPr>
            <w:r>
              <w:t>Monitor the completion of project milestones against goals and take necessary action</w:t>
            </w:r>
          </w:p>
          <w:p w14:paraId="383A3E07" w14:textId="67732FF5" w:rsidR="00C86533" w:rsidRPr="003C7A36" w:rsidRDefault="00C86533" w:rsidP="00C86533">
            <w:pPr>
              <w:pStyle w:val="TableBullet"/>
            </w:pPr>
            <w:r>
              <w:t>Evaluate progress and identify improvements to inform future projects</w:t>
            </w:r>
          </w:p>
        </w:tc>
        <w:tc>
          <w:tcPr>
            <w:tcW w:w="1668" w:type="dxa"/>
            <w:tcBorders>
              <w:top w:val="single" w:sz="4" w:space="0" w:color="auto"/>
              <w:bottom w:val="single" w:sz="4" w:space="0" w:color="auto"/>
            </w:tcBorders>
            <w:shd w:val="clear" w:color="auto" w:fill="FFFFFF" w:themeFill="background1"/>
          </w:tcPr>
          <w:p w14:paraId="2D6A7214" w14:textId="4903B1A1" w:rsidR="00C86533" w:rsidRPr="004C659E" w:rsidRDefault="00C86533" w:rsidP="00C86533">
            <w:pPr>
              <w:pStyle w:val="TableText"/>
            </w:pPr>
            <w:r>
              <w:t>Adept</w:t>
            </w:r>
          </w:p>
        </w:tc>
      </w:tr>
    </w:tbl>
    <w:p w14:paraId="79C737A3" w14:textId="77777777" w:rsidR="00C86533" w:rsidRDefault="00C86533" w:rsidP="00A3279D">
      <w:pPr>
        <w:pStyle w:val="Heading1"/>
      </w:pPr>
    </w:p>
    <w:p w14:paraId="3C454C85" w14:textId="77777777" w:rsidR="00C86533" w:rsidRDefault="00C86533">
      <w:pPr>
        <w:spacing w:after="160" w:line="259" w:lineRule="auto"/>
        <w:ind w:left="0" w:firstLine="0"/>
        <w:rPr>
          <w:b/>
          <w:sz w:val="26"/>
        </w:rPr>
      </w:pPr>
      <w:r>
        <w:br w:type="page"/>
      </w:r>
    </w:p>
    <w:p w14:paraId="51109F52" w14:textId="6AAE5023" w:rsidR="00A3279D" w:rsidRDefault="00A3279D" w:rsidP="00A3279D">
      <w:pPr>
        <w:pStyle w:val="Heading1"/>
      </w:pPr>
      <w:r>
        <w:lastRenderedPageBreak/>
        <w:t>Complementary capabilities</w:t>
      </w:r>
    </w:p>
    <w:p w14:paraId="05BCF039" w14:textId="77777777" w:rsidR="00A3279D" w:rsidRPr="003927AE" w:rsidRDefault="00A3279D" w:rsidP="00A3279D">
      <w:pPr>
        <w:pStyle w:val="PlainText"/>
        <w:spacing w:before="62" w:line="276" w:lineRule="auto"/>
        <w:rPr>
          <w:rFonts w:ascii="Arial" w:hAnsi="Arial"/>
          <w:szCs w:val="22"/>
          <w:lang w:val="en-US"/>
        </w:rPr>
      </w:pPr>
      <w:r w:rsidRPr="003927AE">
        <w:rPr>
          <w:rFonts w:ascii="Arial" w:hAnsi="Arial"/>
          <w:i/>
          <w:szCs w:val="22"/>
          <w:lang w:val="en-US"/>
        </w:rPr>
        <w:t>Complementary capabilities</w:t>
      </w:r>
      <w:r w:rsidRPr="003927AE">
        <w:rPr>
          <w:rFonts w:ascii="Arial"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3C586F9B" w14:textId="77777777" w:rsidR="00A3279D" w:rsidRDefault="00A3279D" w:rsidP="00A3279D">
      <w:pPr>
        <w:pStyle w:val="PlainText"/>
        <w:spacing w:before="62" w:line="276" w:lineRule="auto"/>
        <w:rPr>
          <w:rFonts w:ascii="Arial" w:hAnsi="Arial"/>
          <w:szCs w:val="22"/>
          <w:lang w:val="en-US"/>
        </w:rPr>
      </w:pPr>
      <w:r w:rsidRPr="003927AE">
        <w:rPr>
          <w:rFonts w:ascii="Arial" w:hAnsi="Arial"/>
          <w:szCs w:val="22"/>
          <w:lang w:val="en-US"/>
        </w:rPr>
        <w:t>Note: capabilities listed as ‘not essential’ for this role are not relevant for recruitment purposes however may be relevant for future career development.</w:t>
      </w:r>
    </w:p>
    <w:p w14:paraId="5EAD71BD" w14:textId="77777777" w:rsidR="00A3279D" w:rsidRPr="00C86533" w:rsidRDefault="00A3279D" w:rsidP="00A3279D">
      <w:pPr>
        <w:pStyle w:val="PlainText"/>
        <w:spacing w:before="62" w:line="276" w:lineRule="auto"/>
        <w:rPr>
          <w:rFonts w:ascii="Arial" w:hAnsi="Arial"/>
          <w:b/>
          <w:bCs/>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A3279D" w:rsidRPr="00C86533" w14:paraId="6AF8C577" w14:textId="77777777" w:rsidTr="002400FE">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4CDBC624" w14:textId="77777777" w:rsidR="00A3279D" w:rsidRPr="00C86533" w:rsidRDefault="00A3279D" w:rsidP="00C86533">
            <w:pPr>
              <w:pStyle w:val="TableText"/>
              <w:rPr>
                <w:b/>
                <w:bCs/>
                <w:sz w:val="24"/>
                <w:szCs w:val="24"/>
              </w:rPr>
            </w:pPr>
            <w:r w:rsidRPr="00C86533">
              <w:rPr>
                <w:b/>
                <w:bCs/>
              </w:rPr>
              <w:t>Capability group/sets</w:t>
            </w:r>
          </w:p>
        </w:tc>
        <w:tc>
          <w:tcPr>
            <w:tcW w:w="2881" w:type="dxa"/>
            <w:tcBorders>
              <w:bottom w:val="single" w:sz="12" w:space="0" w:color="auto"/>
            </w:tcBorders>
            <w:shd w:val="clear" w:color="auto" w:fill="BCBEC0"/>
          </w:tcPr>
          <w:p w14:paraId="264D36A9" w14:textId="77777777" w:rsidR="00A3279D" w:rsidRPr="00C86533" w:rsidRDefault="00A3279D" w:rsidP="00C86533">
            <w:pPr>
              <w:pStyle w:val="TableText"/>
              <w:rPr>
                <w:b/>
                <w:bCs/>
                <w:sz w:val="24"/>
                <w:szCs w:val="24"/>
              </w:rPr>
            </w:pPr>
            <w:r w:rsidRPr="00C86533">
              <w:rPr>
                <w:b/>
                <w:bCs/>
              </w:rPr>
              <w:t>Capability name</w:t>
            </w:r>
          </w:p>
        </w:tc>
        <w:tc>
          <w:tcPr>
            <w:tcW w:w="90" w:type="dxa"/>
            <w:tcBorders>
              <w:bottom w:val="single" w:sz="12" w:space="0" w:color="auto"/>
            </w:tcBorders>
            <w:shd w:val="clear" w:color="auto" w:fill="BCBEC0"/>
          </w:tcPr>
          <w:p w14:paraId="7B36B43A" w14:textId="77777777" w:rsidR="00A3279D" w:rsidRPr="00C86533" w:rsidRDefault="00A3279D" w:rsidP="00C86533">
            <w:pPr>
              <w:pStyle w:val="TableText"/>
              <w:rPr>
                <w:b/>
                <w:bCs/>
              </w:rPr>
            </w:pPr>
          </w:p>
        </w:tc>
        <w:tc>
          <w:tcPr>
            <w:tcW w:w="4770" w:type="dxa"/>
            <w:tcBorders>
              <w:bottom w:val="single" w:sz="12" w:space="0" w:color="auto"/>
            </w:tcBorders>
            <w:shd w:val="clear" w:color="auto" w:fill="BCBEC0"/>
          </w:tcPr>
          <w:p w14:paraId="7CAD162B" w14:textId="77777777" w:rsidR="00A3279D" w:rsidRPr="00C86533" w:rsidRDefault="00A3279D" w:rsidP="00C86533">
            <w:pPr>
              <w:pStyle w:val="TableText"/>
              <w:rPr>
                <w:b/>
                <w:bCs/>
              </w:rPr>
            </w:pPr>
            <w:r w:rsidRPr="00C86533">
              <w:rPr>
                <w:b/>
                <w:bCs/>
              </w:rPr>
              <w:t>Description</w:t>
            </w:r>
          </w:p>
        </w:tc>
        <w:tc>
          <w:tcPr>
            <w:tcW w:w="1606" w:type="dxa"/>
            <w:tcBorders>
              <w:bottom w:val="single" w:sz="12" w:space="0" w:color="auto"/>
            </w:tcBorders>
            <w:shd w:val="clear" w:color="auto" w:fill="BCBEC0"/>
          </w:tcPr>
          <w:p w14:paraId="17386EA1" w14:textId="77777777" w:rsidR="00A3279D" w:rsidRPr="00C86533" w:rsidRDefault="00A3279D" w:rsidP="00C86533">
            <w:pPr>
              <w:pStyle w:val="TableText"/>
              <w:jc w:val="both"/>
              <w:rPr>
                <w:b/>
                <w:bCs/>
              </w:rPr>
            </w:pPr>
            <w:r w:rsidRPr="00C86533">
              <w:rPr>
                <w:b/>
                <w:bCs/>
              </w:rPr>
              <w:t xml:space="preserve">Level </w:t>
            </w:r>
          </w:p>
        </w:tc>
      </w:tr>
      <w:tr w:rsidR="00A3279D" w:rsidRPr="00C978B9" w14:paraId="60BC855F" w14:textId="77777777" w:rsidTr="002400FE">
        <w:tc>
          <w:tcPr>
            <w:tcW w:w="1406" w:type="dxa"/>
            <w:tcBorders>
              <w:bottom w:val="single" w:sz="4" w:space="0" w:color="BCBEC0"/>
            </w:tcBorders>
          </w:tcPr>
          <w:p w14:paraId="37EF16D7" w14:textId="454F9D2C" w:rsidR="00A3279D" w:rsidRDefault="00C86533" w:rsidP="00C86533">
            <w:pPr>
              <w:rPr>
                <w:noProof/>
                <w:lang w:eastAsia="en-AU"/>
              </w:rPr>
            </w:pPr>
            <w:r>
              <w:rPr>
                <w:b/>
                <w:noProof/>
              </w:rPr>
              <w:drawing>
                <wp:inline distT="0" distB="0" distL="0" distR="0" wp14:anchorId="1A4D7D4C" wp14:editId="44EF7D61">
                  <wp:extent cx="417600" cy="417600"/>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6A4BF618" w14:textId="6ABDE4FA" w:rsidR="00A3279D" w:rsidRPr="00A8226F" w:rsidRDefault="007B1B8B" w:rsidP="00C86533">
            <w:r>
              <w:t>Act with Integrity</w:t>
            </w:r>
          </w:p>
        </w:tc>
        <w:tc>
          <w:tcPr>
            <w:tcW w:w="4770" w:type="dxa"/>
            <w:tcBorders>
              <w:bottom w:val="single" w:sz="4" w:space="0" w:color="BCBEC0"/>
            </w:tcBorders>
          </w:tcPr>
          <w:p w14:paraId="7F2CD533" w14:textId="12064794" w:rsidR="00A3279D" w:rsidRDefault="005D4576" w:rsidP="00C86533">
            <w:r w:rsidRPr="005D4576">
              <w:t>Be ethical and professional, and uphold and promote the public sector values</w:t>
            </w:r>
          </w:p>
        </w:tc>
        <w:tc>
          <w:tcPr>
            <w:tcW w:w="1606" w:type="dxa"/>
            <w:tcBorders>
              <w:bottom w:val="single" w:sz="4" w:space="0" w:color="BCBEC0"/>
            </w:tcBorders>
          </w:tcPr>
          <w:p w14:paraId="75FC079A" w14:textId="15F4BCCE" w:rsidR="00A3279D" w:rsidRDefault="0066147F" w:rsidP="00C86533">
            <w:pPr>
              <w:pStyle w:val="TableBullet"/>
              <w:numPr>
                <w:ilvl w:val="0"/>
                <w:numId w:val="0"/>
              </w:numPr>
              <w:jc w:val="both"/>
            </w:pPr>
            <w:r>
              <w:t>Intermediate</w:t>
            </w:r>
          </w:p>
        </w:tc>
      </w:tr>
      <w:tr w:rsidR="00A3279D" w:rsidRPr="00C978B9" w14:paraId="7FE622BC" w14:textId="77777777" w:rsidTr="002400FE">
        <w:tc>
          <w:tcPr>
            <w:tcW w:w="1406" w:type="dxa"/>
            <w:tcBorders>
              <w:bottom w:val="single" w:sz="4" w:space="0" w:color="BCBEC0"/>
            </w:tcBorders>
          </w:tcPr>
          <w:p w14:paraId="3B55730A" w14:textId="594F73F3" w:rsidR="00A3279D" w:rsidRDefault="00C86533" w:rsidP="00C86533">
            <w:pPr>
              <w:rPr>
                <w:noProof/>
                <w:lang w:eastAsia="en-AU"/>
              </w:rPr>
            </w:pPr>
            <w:r>
              <w:rPr>
                <w:b/>
                <w:noProof/>
              </w:rPr>
              <w:drawing>
                <wp:inline distT="0" distB="0" distL="0" distR="0" wp14:anchorId="5820183A" wp14:editId="46BC6806">
                  <wp:extent cx="417600" cy="417600"/>
                  <wp:effectExtent l="0" t="0" r="1905" b="1905"/>
                  <wp:docPr id="1365283795" name="Picture 1365283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582B2531" w14:textId="77777777" w:rsidR="00A3279D" w:rsidRPr="00A8226F" w:rsidRDefault="00A3279D" w:rsidP="00C86533">
            <w:r>
              <w:t>Value Diversity and Inclusion</w:t>
            </w:r>
          </w:p>
        </w:tc>
        <w:tc>
          <w:tcPr>
            <w:tcW w:w="4770" w:type="dxa"/>
            <w:tcBorders>
              <w:bottom w:val="single" w:sz="4" w:space="0" w:color="BCBEC0"/>
            </w:tcBorders>
          </w:tcPr>
          <w:p w14:paraId="0A3EAB7C" w14:textId="77777777" w:rsidR="00A3279D" w:rsidRDefault="00A3279D" w:rsidP="00C86533">
            <w:r>
              <w:t>Demonstrate inclusive behaviour and show respect for diverse backgrounds, experiences and perspectives</w:t>
            </w:r>
          </w:p>
        </w:tc>
        <w:tc>
          <w:tcPr>
            <w:tcW w:w="1606" w:type="dxa"/>
            <w:tcBorders>
              <w:bottom w:val="single" w:sz="4" w:space="0" w:color="BCBEC0"/>
            </w:tcBorders>
          </w:tcPr>
          <w:p w14:paraId="21456FFE" w14:textId="77777777" w:rsidR="00A3279D" w:rsidRDefault="00A3279D" w:rsidP="00C86533">
            <w:pPr>
              <w:pStyle w:val="TableBullet"/>
              <w:numPr>
                <w:ilvl w:val="0"/>
                <w:numId w:val="0"/>
              </w:numPr>
              <w:jc w:val="both"/>
            </w:pPr>
            <w:r>
              <w:t>Intermediate</w:t>
            </w:r>
          </w:p>
        </w:tc>
      </w:tr>
      <w:tr w:rsidR="00A3279D" w:rsidRPr="00C978B9" w14:paraId="3B167631" w14:textId="77777777" w:rsidTr="002400FE">
        <w:tc>
          <w:tcPr>
            <w:tcW w:w="1406" w:type="dxa"/>
            <w:tcBorders>
              <w:bottom w:val="single" w:sz="4" w:space="0" w:color="BCBEC0"/>
            </w:tcBorders>
          </w:tcPr>
          <w:p w14:paraId="3ACF80BB" w14:textId="77777777" w:rsidR="00A3279D" w:rsidRPr="00C978B9" w:rsidRDefault="00A3279D" w:rsidP="00C86533">
            <w:r>
              <w:rPr>
                <w:b/>
                <w:noProof/>
              </w:rPr>
              <w:drawing>
                <wp:inline distT="0" distB="0" distL="0" distR="0" wp14:anchorId="22544C43" wp14:editId="08A8972E">
                  <wp:extent cx="417600" cy="417600"/>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458A5848" w14:textId="68FBDB9D" w:rsidR="00A3279D" w:rsidRPr="00AA57E3" w:rsidRDefault="007621BB" w:rsidP="00C86533">
            <w:r>
              <w:t>Communicate Effectively</w:t>
            </w:r>
          </w:p>
        </w:tc>
        <w:tc>
          <w:tcPr>
            <w:tcW w:w="4770" w:type="dxa"/>
            <w:tcBorders>
              <w:bottom w:val="single" w:sz="4" w:space="0" w:color="BCBEC0"/>
            </w:tcBorders>
          </w:tcPr>
          <w:p w14:paraId="67698D88" w14:textId="2124F964" w:rsidR="00A3279D" w:rsidRPr="00AA57E3" w:rsidRDefault="007A5E31" w:rsidP="00C86533">
            <w:r w:rsidRPr="007A5E31">
              <w:t>Communicate clearly, actively listen to others, and respond with understanding and respect</w:t>
            </w:r>
          </w:p>
        </w:tc>
        <w:tc>
          <w:tcPr>
            <w:tcW w:w="1606" w:type="dxa"/>
            <w:tcBorders>
              <w:bottom w:val="single" w:sz="4" w:space="0" w:color="BCBEC0"/>
            </w:tcBorders>
          </w:tcPr>
          <w:p w14:paraId="57679044" w14:textId="228045A0" w:rsidR="00A3279D" w:rsidRDefault="007A5E31" w:rsidP="00C86533">
            <w:pPr>
              <w:pStyle w:val="TableBullet"/>
              <w:numPr>
                <w:ilvl w:val="0"/>
                <w:numId w:val="0"/>
              </w:numPr>
              <w:jc w:val="both"/>
            </w:pPr>
            <w:r>
              <w:t>Adept</w:t>
            </w:r>
          </w:p>
        </w:tc>
      </w:tr>
      <w:tr w:rsidR="00A3279D" w:rsidRPr="00C978B9" w14:paraId="6C606A44" w14:textId="77777777" w:rsidTr="002400FE">
        <w:tc>
          <w:tcPr>
            <w:tcW w:w="1406" w:type="dxa"/>
            <w:tcBorders>
              <w:bottom w:val="single" w:sz="4" w:space="0" w:color="BCBEC0"/>
            </w:tcBorders>
          </w:tcPr>
          <w:p w14:paraId="3FF932B5" w14:textId="34496E6A" w:rsidR="00A3279D" w:rsidRDefault="00C86533" w:rsidP="00C86533">
            <w:pPr>
              <w:rPr>
                <w:noProof/>
                <w:lang w:eastAsia="en-AU"/>
              </w:rPr>
            </w:pPr>
            <w:r>
              <w:rPr>
                <w:b/>
                <w:noProof/>
              </w:rPr>
              <w:drawing>
                <wp:inline distT="0" distB="0" distL="0" distR="0" wp14:anchorId="001DB08E" wp14:editId="2487CBF7">
                  <wp:extent cx="417600" cy="417600"/>
                  <wp:effectExtent l="0" t="0" r="1905" b="1905"/>
                  <wp:docPr id="1366819964" name="Picture 1366819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561B10A3" w14:textId="77777777" w:rsidR="00A3279D" w:rsidRPr="00A8226F" w:rsidRDefault="00A3279D" w:rsidP="00C86533">
            <w:r>
              <w:t>Influence and Negotiate</w:t>
            </w:r>
          </w:p>
        </w:tc>
        <w:tc>
          <w:tcPr>
            <w:tcW w:w="4770" w:type="dxa"/>
            <w:tcBorders>
              <w:bottom w:val="single" w:sz="4" w:space="0" w:color="BCBEC0"/>
            </w:tcBorders>
          </w:tcPr>
          <w:p w14:paraId="675A109C" w14:textId="77777777" w:rsidR="00A3279D" w:rsidRDefault="00A3279D" w:rsidP="00C86533">
            <w:r>
              <w:t>Gain consensus and commitment from others, and resolve issues and conflicts</w:t>
            </w:r>
          </w:p>
        </w:tc>
        <w:tc>
          <w:tcPr>
            <w:tcW w:w="1606" w:type="dxa"/>
            <w:tcBorders>
              <w:bottom w:val="single" w:sz="4" w:space="0" w:color="BCBEC0"/>
            </w:tcBorders>
          </w:tcPr>
          <w:p w14:paraId="053C10E2" w14:textId="77777777" w:rsidR="00A3279D" w:rsidRDefault="00A3279D" w:rsidP="00C86533">
            <w:pPr>
              <w:pStyle w:val="TableBullet"/>
              <w:numPr>
                <w:ilvl w:val="0"/>
                <w:numId w:val="0"/>
              </w:numPr>
              <w:jc w:val="both"/>
            </w:pPr>
            <w:r>
              <w:t>Intermediate</w:t>
            </w:r>
          </w:p>
        </w:tc>
      </w:tr>
      <w:tr w:rsidR="00A3279D" w:rsidRPr="00C978B9" w14:paraId="35C5EC93" w14:textId="77777777" w:rsidTr="002400FE">
        <w:tc>
          <w:tcPr>
            <w:tcW w:w="1406" w:type="dxa"/>
            <w:tcBorders>
              <w:bottom w:val="single" w:sz="4" w:space="0" w:color="BCBEC0"/>
            </w:tcBorders>
          </w:tcPr>
          <w:p w14:paraId="49D9AD6F" w14:textId="77777777" w:rsidR="00A3279D" w:rsidRPr="00C978B9" w:rsidRDefault="00A3279D" w:rsidP="00C86533">
            <w:r>
              <w:rPr>
                <w:b/>
                <w:noProof/>
              </w:rPr>
              <w:drawing>
                <wp:inline distT="0" distB="0" distL="0" distR="0" wp14:anchorId="3AD909C8" wp14:editId="78DF2B29">
                  <wp:extent cx="417600" cy="417600"/>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3EDF698B" w14:textId="77777777" w:rsidR="00A3279D" w:rsidRPr="00AA57E3" w:rsidRDefault="00A3279D" w:rsidP="00C86533">
            <w:r>
              <w:t>Deliver Results</w:t>
            </w:r>
          </w:p>
        </w:tc>
        <w:tc>
          <w:tcPr>
            <w:tcW w:w="4770" w:type="dxa"/>
            <w:tcBorders>
              <w:bottom w:val="single" w:sz="4" w:space="0" w:color="BCBEC0"/>
            </w:tcBorders>
          </w:tcPr>
          <w:p w14:paraId="1BE0DAC1" w14:textId="77777777" w:rsidR="00A3279D" w:rsidRPr="00AA57E3" w:rsidRDefault="00A3279D" w:rsidP="00C86533">
            <w:r>
              <w:t>Achieve results through the efficient use of resources and a commitment to quality outcomes</w:t>
            </w:r>
          </w:p>
        </w:tc>
        <w:tc>
          <w:tcPr>
            <w:tcW w:w="1606" w:type="dxa"/>
            <w:tcBorders>
              <w:bottom w:val="single" w:sz="4" w:space="0" w:color="BCBEC0"/>
            </w:tcBorders>
          </w:tcPr>
          <w:p w14:paraId="1C34EF1D" w14:textId="77777777" w:rsidR="00A3279D" w:rsidRDefault="00A3279D" w:rsidP="00C86533">
            <w:pPr>
              <w:pStyle w:val="TableBullet"/>
              <w:numPr>
                <w:ilvl w:val="0"/>
                <w:numId w:val="0"/>
              </w:numPr>
              <w:jc w:val="both"/>
            </w:pPr>
            <w:r>
              <w:t>Intermediate</w:t>
            </w:r>
          </w:p>
        </w:tc>
      </w:tr>
      <w:tr w:rsidR="00A3279D" w:rsidRPr="00C978B9" w14:paraId="7CA8ECD8" w14:textId="77777777" w:rsidTr="002400FE">
        <w:tc>
          <w:tcPr>
            <w:tcW w:w="1406" w:type="dxa"/>
            <w:tcBorders>
              <w:bottom w:val="single" w:sz="4" w:space="0" w:color="BCBEC0"/>
            </w:tcBorders>
          </w:tcPr>
          <w:p w14:paraId="0511905C" w14:textId="6C05690F" w:rsidR="00A3279D" w:rsidRDefault="00C86533" w:rsidP="00C86533">
            <w:pPr>
              <w:rPr>
                <w:noProof/>
                <w:lang w:eastAsia="en-AU"/>
              </w:rPr>
            </w:pPr>
            <w:r>
              <w:rPr>
                <w:b/>
                <w:noProof/>
              </w:rPr>
              <w:drawing>
                <wp:inline distT="0" distB="0" distL="0" distR="0" wp14:anchorId="269C5957" wp14:editId="227EE335">
                  <wp:extent cx="417600" cy="417600"/>
                  <wp:effectExtent l="0" t="0" r="1905" b="1905"/>
                  <wp:docPr id="1100504734" name="Picture 1100504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0DDBBB71" w14:textId="77777777" w:rsidR="00A3279D" w:rsidRPr="00A8226F" w:rsidRDefault="00A3279D" w:rsidP="00C86533">
            <w:r>
              <w:t>Demonstrate Accountability</w:t>
            </w:r>
          </w:p>
        </w:tc>
        <w:tc>
          <w:tcPr>
            <w:tcW w:w="4770" w:type="dxa"/>
            <w:tcBorders>
              <w:bottom w:val="single" w:sz="4" w:space="0" w:color="BCBEC0"/>
            </w:tcBorders>
          </w:tcPr>
          <w:p w14:paraId="41B2A35C" w14:textId="77777777" w:rsidR="00A3279D" w:rsidRDefault="00A3279D" w:rsidP="00C86533">
            <w:r>
              <w:t>Be proactive and responsible for own actions, and adhere to legislation, policy and guidelines</w:t>
            </w:r>
          </w:p>
        </w:tc>
        <w:tc>
          <w:tcPr>
            <w:tcW w:w="1606" w:type="dxa"/>
            <w:tcBorders>
              <w:bottom w:val="single" w:sz="4" w:space="0" w:color="BCBEC0"/>
            </w:tcBorders>
          </w:tcPr>
          <w:p w14:paraId="7D31DAEF" w14:textId="77777777" w:rsidR="00A3279D" w:rsidRDefault="00A3279D" w:rsidP="00C86533">
            <w:pPr>
              <w:pStyle w:val="TableBullet"/>
              <w:numPr>
                <w:ilvl w:val="0"/>
                <w:numId w:val="0"/>
              </w:numPr>
              <w:jc w:val="both"/>
            </w:pPr>
            <w:r>
              <w:t>Intermediate</w:t>
            </w:r>
          </w:p>
        </w:tc>
      </w:tr>
      <w:tr w:rsidR="00A3279D" w:rsidRPr="00C978B9" w14:paraId="7BC51BA3" w14:textId="77777777" w:rsidTr="002400FE">
        <w:tc>
          <w:tcPr>
            <w:tcW w:w="1406" w:type="dxa"/>
            <w:tcBorders>
              <w:bottom w:val="single" w:sz="4" w:space="0" w:color="BCBEC0"/>
            </w:tcBorders>
          </w:tcPr>
          <w:p w14:paraId="77931B91" w14:textId="77777777" w:rsidR="00A3279D" w:rsidRPr="00C978B9" w:rsidRDefault="00A3279D" w:rsidP="00C86533">
            <w:r>
              <w:rPr>
                <w:b/>
                <w:noProof/>
              </w:rPr>
              <w:drawing>
                <wp:inline distT="0" distB="0" distL="0" distR="0" wp14:anchorId="7C7CAE15" wp14:editId="3890B50F">
                  <wp:extent cx="417600" cy="417600"/>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619588AD" w14:textId="77777777" w:rsidR="00A3279D" w:rsidRPr="00AA57E3" w:rsidRDefault="00A3279D" w:rsidP="00C86533">
            <w:r>
              <w:t>Finance</w:t>
            </w:r>
          </w:p>
        </w:tc>
        <w:tc>
          <w:tcPr>
            <w:tcW w:w="4770" w:type="dxa"/>
            <w:tcBorders>
              <w:bottom w:val="single" w:sz="4" w:space="0" w:color="BCBEC0"/>
            </w:tcBorders>
          </w:tcPr>
          <w:p w14:paraId="40A9508E" w14:textId="77777777" w:rsidR="00A3279D" w:rsidRPr="00AA57E3" w:rsidRDefault="00A3279D" w:rsidP="00C86533">
            <w:r>
              <w:t>Understand and apply financial processes to achieve value for money and minimise financial risk</w:t>
            </w:r>
          </w:p>
        </w:tc>
        <w:tc>
          <w:tcPr>
            <w:tcW w:w="1606" w:type="dxa"/>
            <w:tcBorders>
              <w:bottom w:val="single" w:sz="4" w:space="0" w:color="BCBEC0"/>
            </w:tcBorders>
          </w:tcPr>
          <w:p w14:paraId="3A842D28" w14:textId="77777777" w:rsidR="00A3279D" w:rsidRDefault="00A3279D" w:rsidP="00C86533">
            <w:pPr>
              <w:pStyle w:val="TableBullet"/>
              <w:numPr>
                <w:ilvl w:val="0"/>
                <w:numId w:val="0"/>
              </w:numPr>
              <w:jc w:val="both"/>
            </w:pPr>
            <w:r>
              <w:t>Intermediate</w:t>
            </w:r>
          </w:p>
        </w:tc>
      </w:tr>
      <w:tr w:rsidR="00A3279D" w:rsidRPr="00C978B9" w14:paraId="6CE6A315" w14:textId="77777777" w:rsidTr="002400FE">
        <w:tc>
          <w:tcPr>
            <w:tcW w:w="1406" w:type="dxa"/>
            <w:tcBorders>
              <w:bottom w:val="single" w:sz="4" w:space="0" w:color="BCBEC0"/>
            </w:tcBorders>
          </w:tcPr>
          <w:p w14:paraId="53C240B0" w14:textId="01547085" w:rsidR="00A3279D" w:rsidRDefault="00C86533" w:rsidP="00C86533">
            <w:pPr>
              <w:rPr>
                <w:noProof/>
                <w:lang w:eastAsia="en-AU"/>
              </w:rPr>
            </w:pPr>
            <w:r>
              <w:rPr>
                <w:b/>
                <w:noProof/>
              </w:rPr>
              <w:drawing>
                <wp:inline distT="0" distB="0" distL="0" distR="0" wp14:anchorId="1F6D50D2" wp14:editId="3902B96F">
                  <wp:extent cx="417600" cy="417600"/>
                  <wp:effectExtent l="0" t="0" r="1905" b="1905"/>
                  <wp:docPr id="1613068700" name="Picture 1613068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5E387F2B" w14:textId="77777777" w:rsidR="00A3279D" w:rsidRPr="00A8226F" w:rsidRDefault="00A3279D" w:rsidP="00C86533">
            <w:r>
              <w:t>Procurement and Contract Management</w:t>
            </w:r>
          </w:p>
        </w:tc>
        <w:tc>
          <w:tcPr>
            <w:tcW w:w="4770" w:type="dxa"/>
            <w:tcBorders>
              <w:bottom w:val="single" w:sz="4" w:space="0" w:color="BCBEC0"/>
            </w:tcBorders>
          </w:tcPr>
          <w:p w14:paraId="38738FA7" w14:textId="77777777" w:rsidR="00A3279D" w:rsidRDefault="00A3279D" w:rsidP="00C86533">
            <w:r>
              <w:t>Understand and apply procurement processes to ensure effective purchasing and contract performance</w:t>
            </w:r>
          </w:p>
        </w:tc>
        <w:tc>
          <w:tcPr>
            <w:tcW w:w="1606" w:type="dxa"/>
            <w:tcBorders>
              <w:bottom w:val="single" w:sz="4" w:space="0" w:color="BCBEC0"/>
            </w:tcBorders>
          </w:tcPr>
          <w:p w14:paraId="445ADD3F" w14:textId="77777777" w:rsidR="00A3279D" w:rsidRDefault="00A3279D" w:rsidP="00C86533">
            <w:pPr>
              <w:pStyle w:val="TableBullet"/>
              <w:numPr>
                <w:ilvl w:val="0"/>
                <w:numId w:val="0"/>
              </w:numPr>
              <w:jc w:val="both"/>
            </w:pPr>
            <w:r>
              <w:t>Intermediate</w:t>
            </w:r>
          </w:p>
        </w:tc>
      </w:tr>
    </w:tbl>
    <w:p w14:paraId="670B5DBA" w14:textId="77777777" w:rsidR="00A3279D" w:rsidRDefault="00A3279D" w:rsidP="00A3279D">
      <w:pPr>
        <w:pStyle w:val="Heading1"/>
        <w:ind w:left="-5"/>
      </w:pPr>
    </w:p>
    <w:p w14:paraId="3A17A793" w14:textId="77777777" w:rsidR="00435983" w:rsidRPr="00A3279D" w:rsidRDefault="00435983" w:rsidP="00A3279D"/>
    <w:sectPr w:rsidR="00435983" w:rsidRPr="00A3279D" w:rsidSect="005C1690">
      <w:footerReference w:type="even" r:id="rId20"/>
      <w:footerReference w:type="default" r:id="rId21"/>
      <w:headerReference w:type="first" r:id="rId22"/>
      <w:footerReference w:type="first" r:id="rId23"/>
      <w:pgSz w:w="12240" w:h="15840"/>
      <w:pgMar w:top="851" w:right="717" w:bottom="526" w:left="720" w:header="567"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D00EF" w14:textId="77777777" w:rsidR="00E06AF0" w:rsidRDefault="00E06AF0">
      <w:pPr>
        <w:spacing w:line="240" w:lineRule="auto"/>
      </w:pPr>
      <w:r>
        <w:separator/>
      </w:r>
    </w:p>
  </w:endnote>
  <w:endnote w:type="continuationSeparator" w:id="0">
    <w:p w14:paraId="16C852FA" w14:textId="77777777" w:rsidR="00E06AF0" w:rsidRDefault="00E06AF0">
      <w:pPr>
        <w:spacing w:line="240" w:lineRule="auto"/>
      </w:pPr>
      <w:r>
        <w:continuationSeparator/>
      </w:r>
    </w:p>
  </w:endnote>
  <w:endnote w:type="continuationNotice" w:id="1">
    <w:p w14:paraId="66DDFC92" w14:textId="77777777" w:rsidR="00E06AF0" w:rsidRDefault="00E06AF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Rooney Light">
    <w:altName w:val="Cambria"/>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51B2" w14:textId="77777777" w:rsidR="00547981" w:rsidRDefault="00A61170">
    <w:pPr>
      <w:tabs>
        <w:tab w:val="center" w:pos="5288"/>
      </w:tabs>
      <w:spacing w:after="54" w:line="259" w:lineRule="auto"/>
      <w:ind w:left="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5CDF0277" wp14:editId="726E7415">
              <wp:simplePos x="0" y="0"/>
              <wp:positionH relativeFrom="page">
                <wp:posOffset>6807708</wp:posOffset>
              </wp:positionH>
              <wp:positionV relativeFrom="page">
                <wp:posOffset>9427830</wp:posOffset>
              </wp:positionV>
              <wp:extent cx="423188" cy="454545"/>
              <wp:effectExtent l="0" t="0" r="0" b="0"/>
              <wp:wrapSquare wrapText="bothSides"/>
              <wp:docPr id="11312" name="Group 11312"/>
              <wp:cNvGraphicFramePr/>
              <a:graphic xmlns:a="http://schemas.openxmlformats.org/drawingml/2006/main">
                <a:graphicData uri="http://schemas.microsoft.com/office/word/2010/wordprocessingGroup">
                  <wpg:wgp>
                    <wpg:cNvGrpSpPr/>
                    <wpg:grpSpPr>
                      <a:xfrm>
                        <a:off x="0" y="0"/>
                        <a:ext cx="423188" cy="454545"/>
                        <a:chOff x="0" y="0"/>
                        <a:chExt cx="423188" cy="454545"/>
                      </a:xfrm>
                    </wpg:grpSpPr>
                    <wps:wsp>
                      <wps:cNvPr id="11313" name="Shape 11313"/>
                      <wps:cNvSpPr/>
                      <wps:spPr>
                        <a:xfrm>
                          <a:off x="253238" y="272093"/>
                          <a:ext cx="160330" cy="124835"/>
                        </a:xfrm>
                        <a:custGeom>
                          <a:avLst/>
                          <a:gdLst/>
                          <a:ahLst/>
                          <a:cxnLst/>
                          <a:rect l="0" t="0" r="0" b="0"/>
                          <a:pathLst>
                            <a:path w="160330" h="124835">
                              <a:moveTo>
                                <a:pt x="0" y="0"/>
                              </a:moveTo>
                              <a:lnTo>
                                <a:pt x="28863" y="0"/>
                              </a:lnTo>
                              <a:lnTo>
                                <a:pt x="44900" y="80021"/>
                              </a:lnTo>
                              <a:lnTo>
                                <a:pt x="67346" y="0"/>
                              </a:lnTo>
                              <a:lnTo>
                                <a:pt x="92994" y="0"/>
                              </a:lnTo>
                              <a:lnTo>
                                <a:pt x="112236" y="80021"/>
                              </a:lnTo>
                              <a:lnTo>
                                <a:pt x="131478" y="0"/>
                              </a:lnTo>
                              <a:lnTo>
                                <a:pt x="160330" y="0"/>
                              </a:lnTo>
                              <a:lnTo>
                                <a:pt x="128263" y="124835"/>
                              </a:lnTo>
                              <a:lnTo>
                                <a:pt x="99412" y="124835"/>
                              </a:lnTo>
                              <a:lnTo>
                                <a:pt x="80170" y="48010"/>
                              </a:lnTo>
                              <a:lnTo>
                                <a:pt x="60928" y="124835"/>
                              </a:lnTo>
                              <a:lnTo>
                                <a:pt x="32065" y="124835"/>
                              </a:lnTo>
                              <a:lnTo>
                                <a:pt x="0" y="0"/>
                              </a:lnTo>
                              <a:close/>
                            </a:path>
                          </a:pathLst>
                        </a:custGeom>
                        <a:ln w="0" cap="flat">
                          <a:miter lim="127000"/>
                        </a:ln>
                      </wps:spPr>
                      <wps:style>
                        <a:lnRef idx="0">
                          <a:srgbClr val="000000">
                            <a:alpha val="0"/>
                          </a:srgbClr>
                        </a:lnRef>
                        <a:fillRef idx="1">
                          <a:srgbClr val="15397F"/>
                        </a:fillRef>
                        <a:effectRef idx="0">
                          <a:scrgbClr r="0" g="0" b="0"/>
                        </a:effectRef>
                        <a:fontRef idx="none"/>
                      </wps:style>
                      <wps:bodyPr/>
                    </wps:wsp>
                    <wps:wsp>
                      <wps:cNvPr id="11314" name="Shape 11314"/>
                      <wps:cNvSpPr/>
                      <wps:spPr>
                        <a:xfrm>
                          <a:off x="15957" y="272093"/>
                          <a:ext cx="125055" cy="124835"/>
                        </a:xfrm>
                        <a:custGeom>
                          <a:avLst/>
                          <a:gdLst/>
                          <a:ahLst/>
                          <a:cxnLst/>
                          <a:rect l="0" t="0" r="0" b="0"/>
                          <a:pathLst>
                            <a:path w="125055" h="124835">
                              <a:moveTo>
                                <a:pt x="0" y="0"/>
                              </a:moveTo>
                              <a:lnTo>
                                <a:pt x="28859" y="0"/>
                              </a:lnTo>
                              <a:lnTo>
                                <a:pt x="99406" y="80021"/>
                              </a:lnTo>
                              <a:lnTo>
                                <a:pt x="99406" y="0"/>
                              </a:lnTo>
                              <a:lnTo>
                                <a:pt x="125055" y="0"/>
                              </a:lnTo>
                              <a:lnTo>
                                <a:pt x="125055" y="124835"/>
                              </a:lnTo>
                              <a:lnTo>
                                <a:pt x="96193" y="124835"/>
                              </a:lnTo>
                              <a:lnTo>
                                <a:pt x="28859" y="44813"/>
                              </a:lnTo>
                              <a:lnTo>
                                <a:pt x="28859" y="124835"/>
                              </a:lnTo>
                              <a:lnTo>
                                <a:pt x="0" y="124835"/>
                              </a:lnTo>
                              <a:lnTo>
                                <a:pt x="0" y="0"/>
                              </a:lnTo>
                              <a:close/>
                            </a:path>
                          </a:pathLst>
                        </a:custGeom>
                        <a:ln w="0" cap="flat">
                          <a:miter lim="127000"/>
                        </a:ln>
                      </wps:spPr>
                      <wps:style>
                        <a:lnRef idx="0">
                          <a:srgbClr val="000000">
                            <a:alpha val="0"/>
                          </a:srgbClr>
                        </a:lnRef>
                        <a:fillRef idx="1">
                          <a:srgbClr val="15397F"/>
                        </a:fillRef>
                        <a:effectRef idx="0">
                          <a:scrgbClr r="0" g="0" b="0"/>
                        </a:effectRef>
                        <a:fontRef idx="none"/>
                      </wps:style>
                      <wps:bodyPr/>
                    </wps:wsp>
                    <wps:wsp>
                      <wps:cNvPr id="11315" name="Shape 11315"/>
                      <wps:cNvSpPr/>
                      <wps:spPr>
                        <a:xfrm>
                          <a:off x="12750" y="416133"/>
                          <a:ext cx="38478" cy="38412"/>
                        </a:xfrm>
                        <a:custGeom>
                          <a:avLst/>
                          <a:gdLst/>
                          <a:ahLst/>
                          <a:cxnLst/>
                          <a:rect l="0" t="0" r="0" b="0"/>
                          <a:pathLst>
                            <a:path w="38478" h="38412">
                              <a:moveTo>
                                <a:pt x="22445" y="0"/>
                              </a:moveTo>
                              <a:cubicBezTo>
                                <a:pt x="28859" y="0"/>
                                <a:pt x="32065" y="3202"/>
                                <a:pt x="35271" y="6402"/>
                              </a:cubicBezTo>
                              <a:cubicBezTo>
                                <a:pt x="32065" y="9603"/>
                                <a:pt x="32065" y="9603"/>
                                <a:pt x="32065" y="9603"/>
                              </a:cubicBezTo>
                              <a:cubicBezTo>
                                <a:pt x="28859" y="6402"/>
                                <a:pt x="25652" y="6402"/>
                                <a:pt x="22445" y="6402"/>
                              </a:cubicBezTo>
                              <a:cubicBezTo>
                                <a:pt x="12826" y="6402"/>
                                <a:pt x="9620" y="12804"/>
                                <a:pt x="9620" y="19207"/>
                              </a:cubicBezTo>
                              <a:cubicBezTo>
                                <a:pt x="9620" y="28809"/>
                                <a:pt x="12826" y="35211"/>
                                <a:pt x="22445" y="35211"/>
                              </a:cubicBezTo>
                              <a:cubicBezTo>
                                <a:pt x="25652" y="35211"/>
                                <a:pt x="28859" y="32010"/>
                                <a:pt x="32065" y="32010"/>
                              </a:cubicBezTo>
                              <a:cubicBezTo>
                                <a:pt x="32065" y="22407"/>
                                <a:pt x="32065" y="22407"/>
                                <a:pt x="32065" y="22407"/>
                              </a:cubicBezTo>
                              <a:cubicBezTo>
                                <a:pt x="22445" y="22407"/>
                                <a:pt x="22445" y="22407"/>
                                <a:pt x="22445" y="22407"/>
                              </a:cubicBezTo>
                              <a:cubicBezTo>
                                <a:pt x="22445" y="19207"/>
                                <a:pt x="22445" y="19207"/>
                                <a:pt x="22445" y="19207"/>
                              </a:cubicBezTo>
                              <a:cubicBezTo>
                                <a:pt x="38478" y="19207"/>
                                <a:pt x="38478" y="19207"/>
                                <a:pt x="38478" y="19207"/>
                              </a:cubicBezTo>
                              <a:cubicBezTo>
                                <a:pt x="38478" y="35211"/>
                                <a:pt x="38478" y="35211"/>
                                <a:pt x="38478" y="35211"/>
                              </a:cubicBezTo>
                              <a:cubicBezTo>
                                <a:pt x="35271" y="38412"/>
                                <a:pt x="28859" y="38412"/>
                                <a:pt x="22445" y="38412"/>
                              </a:cubicBezTo>
                              <a:cubicBezTo>
                                <a:pt x="9620" y="38412"/>
                                <a:pt x="0" y="32010"/>
                                <a:pt x="0" y="19207"/>
                              </a:cubicBezTo>
                              <a:cubicBezTo>
                                <a:pt x="0" y="9603"/>
                                <a:pt x="9620" y="0"/>
                                <a:pt x="22445" y="0"/>
                              </a:cubicBezTo>
                              <a:close/>
                            </a:path>
                          </a:pathLst>
                        </a:custGeom>
                        <a:ln w="0" cap="flat">
                          <a:miter lim="127000"/>
                        </a:ln>
                      </wps:spPr>
                      <wps:style>
                        <a:lnRef idx="0">
                          <a:srgbClr val="000000">
                            <a:alpha val="0"/>
                          </a:srgbClr>
                        </a:lnRef>
                        <a:fillRef idx="1">
                          <a:srgbClr val="15397F"/>
                        </a:fillRef>
                        <a:effectRef idx="0">
                          <a:scrgbClr r="0" g="0" b="0"/>
                        </a:effectRef>
                        <a:fontRef idx="none"/>
                      </wps:style>
                      <wps:bodyPr/>
                    </wps:wsp>
                    <wps:wsp>
                      <wps:cNvPr id="11316" name="Shape 11316"/>
                      <wps:cNvSpPr/>
                      <wps:spPr>
                        <a:xfrm>
                          <a:off x="54435" y="416133"/>
                          <a:ext cx="19239" cy="38412"/>
                        </a:xfrm>
                        <a:custGeom>
                          <a:avLst/>
                          <a:gdLst/>
                          <a:ahLst/>
                          <a:cxnLst/>
                          <a:rect l="0" t="0" r="0" b="0"/>
                          <a:pathLst>
                            <a:path w="19239" h="38412">
                              <a:moveTo>
                                <a:pt x="19239" y="0"/>
                              </a:moveTo>
                              <a:lnTo>
                                <a:pt x="19239" y="6402"/>
                              </a:lnTo>
                              <a:cubicBezTo>
                                <a:pt x="12826" y="6402"/>
                                <a:pt x="6413" y="12804"/>
                                <a:pt x="6413" y="19207"/>
                              </a:cubicBezTo>
                              <a:cubicBezTo>
                                <a:pt x="6413" y="28809"/>
                                <a:pt x="12826" y="35211"/>
                                <a:pt x="19239" y="35211"/>
                              </a:cubicBezTo>
                              <a:lnTo>
                                <a:pt x="19239" y="38412"/>
                              </a:lnTo>
                              <a:cubicBezTo>
                                <a:pt x="9620" y="38412"/>
                                <a:pt x="0" y="32010"/>
                                <a:pt x="0" y="19207"/>
                              </a:cubicBezTo>
                              <a:cubicBezTo>
                                <a:pt x="0" y="9603"/>
                                <a:pt x="9620" y="0"/>
                                <a:pt x="19239" y="0"/>
                              </a:cubicBezTo>
                              <a:close/>
                            </a:path>
                          </a:pathLst>
                        </a:custGeom>
                        <a:ln w="0" cap="flat">
                          <a:miter lim="127000"/>
                        </a:ln>
                      </wps:spPr>
                      <wps:style>
                        <a:lnRef idx="0">
                          <a:srgbClr val="000000">
                            <a:alpha val="0"/>
                          </a:srgbClr>
                        </a:lnRef>
                        <a:fillRef idx="1">
                          <a:srgbClr val="15397F"/>
                        </a:fillRef>
                        <a:effectRef idx="0">
                          <a:scrgbClr r="0" g="0" b="0"/>
                        </a:effectRef>
                        <a:fontRef idx="none"/>
                      </wps:style>
                      <wps:bodyPr/>
                    </wps:wsp>
                    <wps:wsp>
                      <wps:cNvPr id="11317" name="Shape 11317"/>
                      <wps:cNvSpPr/>
                      <wps:spPr>
                        <a:xfrm>
                          <a:off x="73675" y="416133"/>
                          <a:ext cx="22447" cy="38412"/>
                        </a:xfrm>
                        <a:custGeom>
                          <a:avLst/>
                          <a:gdLst/>
                          <a:ahLst/>
                          <a:cxnLst/>
                          <a:rect l="0" t="0" r="0" b="0"/>
                          <a:pathLst>
                            <a:path w="22447" h="38412">
                              <a:moveTo>
                                <a:pt x="0" y="0"/>
                              </a:moveTo>
                              <a:cubicBezTo>
                                <a:pt x="12826" y="0"/>
                                <a:pt x="22447" y="9603"/>
                                <a:pt x="22447" y="19207"/>
                              </a:cubicBezTo>
                              <a:cubicBezTo>
                                <a:pt x="22447" y="32010"/>
                                <a:pt x="12826" y="38412"/>
                                <a:pt x="0" y="38412"/>
                              </a:cubicBezTo>
                              <a:lnTo>
                                <a:pt x="0" y="35211"/>
                              </a:lnTo>
                              <a:cubicBezTo>
                                <a:pt x="9620" y="35211"/>
                                <a:pt x="12826" y="28809"/>
                                <a:pt x="12826" y="19207"/>
                              </a:cubicBezTo>
                              <a:cubicBezTo>
                                <a:pt x="12826" y="12804"/>
                                <a:pt x="9620" y="6402"/>
                                <a:pt x="0" y="6402"/>
                              </a:cubicBezTo>
                              <a:lnTo>
                                <a:pt x="0" y="0"/>
                              </a:lnTo>
                              <a:close/>
                            </a:path>
                          </a:pathLst>
                        </a:custGeom>
                        <a:ln w="0" cap="flat">
                          <a:miter lim="127000"/>
                        </a:ln>
                      </wps:spPr>
                      <wps:style>
                        <a:lnRef idx="0">
                          <a:srgbClr val="000000">
                            <a:alpha val="0"/>
                          </a:srgbClr>
                        </a:lnRef>
                        <a:fillRef idx="1">
                          <a:srgbClr val="15397F"/>
                        </a:fillRef>
                        <a:effectRef idx="0">
                          <a:scrgbClr r="0" g="0" b="0"/>
                        </a:effectRef>
                        <a:fontRef idx="none"/>
                      </wps:style>
                      <wps:bodyPr/>
                    </wps:wsp>
                    <wps:wsp>
                      <wps:cNvPr id="11318" name="Shape 11318"/>
                      <wps:cNvSpPr/>
                      <wps:spPr>
                        <a:xfrm>
                          <a:off x="96121" y="416134"/>
                          <a:ext cx="38474" cy="38412"/>
                        </a:xfrm>
                        <a:custGeom>
                          <a:avLst/>
                          <a:gdLst/>
                          <a:ahLst/>
                          <a:cxnLst/>
                          <a:rect l="0" t="0" r="0" b="0"/>
                          <a:pathLst>
                            <a:path w="38474" h="38412">
                              <a:moveTo>
                                <a:pt x="0" y="0"/>
                              </a:moveTo>
                              <a:lnTo>
                                <a:pt x="6413" y="0"/>
                              </a:lnTo>
                              <a:lnTo>
                                <a:pt x="19242" y="28810"/>
                              </a:lnTo>
                              <a:lnTo>
                                <a:pt x="28863" y="0"/>
                              </a:lnTo>
                              <a:lnTo>
                                <a:pt x="38474" y="0"/>
                              </a:lnTo>
                              <a:lnTo>
                                <a:pt x="19242" y="38412"/>
                              </a:lnTo>
                              <a:lnTo>
                                <a:pt x="16028" y="38412"/>
                              </a:lnTo>
                              <a:lnTo>
                                <a:pt x="0" y="0"/>
                              </a:lnTo>
                              <a:close/>
                            </a:path>
                          </a:pathLst>
                        </a:custGeom>
                        <a:ln w="0" cap="flat">
                          <a:miter lim="127000"/>
                        </a:ln>
                      </wps:spPr>
                      <wps:style>
                        <a:lnRef idx="0">
                          <a:srgbClr val="000000">
                            <a:alpha val="0"/>
                          </a:srgbClr>
                        </a:lnRef>
                        <a:fillRef idx="1">
                          <a:srgbClr val="15397F"/>
                        </a:fillRef>
                        <a:effectRef idx="0">
                          <a:scrgbClr r="0" g="0" b="0"/>
                        </a:effectRef>
                        <a:fontRef idx="none"/>
                      </wps:style>
                      <wps:bodyPr/>
                    </wps:wsp>
                    <wps:wsp>
                      <wps:cNvPr id="11319" name="Shape 11319"/>
                      <wps:cNvSpPr/>
                      <wps:spPr>
                        <a:xfrm>
                          <a:off x="137809" y="416134"/>
                          <a:ext cx="28852" cy="38412"/>
                        </a:xfrm>
                        <a:custGeom>
                          <a:avLst/>
                          <a:gdLst/>
                          <a:ahLst/>
                          <a:cxnLst/>
                          <a:rect l="0" t="0" r="0" b="0"/>
                          <a:pathLst>
                            <a:path w="28852" h="38412">
                              <a:moveTo>
                                <a:pt x="0" y="0"/>
                              </a:moveTo>
                              <a:lnTo>
                                <a:pt x="28852" y="0"/>
                              </a:lnTo>
                              <a:lnTo>
                                <a:pt x="28852" y="6403"/>
                              </a:lnTo>
                              <a:lnTo>
                                <a:pt x="6407" y="6403"/>
                              </a:lnTo>
                              <a:lnTo>
                                <a:pt x="6407" y="16005"/>
                              </a:lnTo>
                              <a:lnTo>
                                <a:pt x="25649" y="16005"/>
                              </a:lnTo>
                              <a:lnTo>
                                <a:pt x="25649" y="22408"/>
                              </a:lnTo>
                              <a:lnTo>
                                <a:pt x="6407" y="22408"/>
                              </a:lnTo>
                              <a:lnTo>
                                <a:pt x="6407" y="32010"/>
                              </a:lnTo>
                              <a:lnTo>
                                <a:pt x="28852" y="32010"/>
                              </a:lnTo>
                              <a:lnTo>
                                <a:pt x="28852" y="38412"/>
                              </a:lnTo>
                              <a:lnTo>
                                <a:pt x="0" y="38412"/>
                              </a:lnTo>
                              <a:lnTo>
                                <a:pt x="0" y="0"/>
                              </a:lnTo>
                              <a:close/>
                            </a:path>
                          </a:pathLst>
                        </a:custGeom>
                        <a:ln w="0" cap="flat">
                          <a:miter lim="127000"/>
                        </a:ln>
                      </wps:spPr>
                      <wps:style>
                        <a:lnRef idx="0">
                          <a:srgbClr val="000000">
                            <a:alpha val="0"/>
                          </a:srgbClr>
                        </a:lnRef>
                        <a:fillRef idx="1">
                          <a:srgbClr val="15397F"/>
                        </a:fillRef>
                        <a:effectRef idx="0">
                          <a:scrgbClr r="0" g="0" b="0"/>
                        </a:effectRef>
                        <a:fontRef idx="none"/>
                      </wps:style>
                      <wps:bodyPr/>
                    </wps:wsp>
                    <wps:wsp>
                      <wps:cNvPr id="11320" name="Shape 11320"/>
                      <wps:cNvSpPr/>
                      <wps:spPr>
                        <a:xfrm>
                          <a:off x="173079" y="416133"/>
                          <a:ext cx="16033" cy="38412"/>
                        </a:xfrm>
                        <a:custGeom>
                          <a:avLst/>
                          <a:gdLst/>
                          <a:ahLst/>
                          <a:cxnLst/>
                          <a:rect l="0" t="0" r="0" b="0"/>
                          <a:pathLst>
                            <a:path w="16033" h="38412">
                              <a:moveTo>
                                <a:pt x="0" y="0"/>
                              </a:moveTo>
                              <a:cubicBezTo>
                                <a:pt x="16027" y="0"/>
                                <a:pt x="16027" y="0"/>
                                <a:pt x="16027" y="0"/>
                              </a:cubicBezTo>
                              <a:lnTo>
                                <a:pt x="16033" y="2"/>
                              </a:lnTo>
                              <a:lnTo>
                                <a:pt x="16033" y="6403"/>
                              </a:lnTo>
                              <a:lnTo>
                                <a:pt x="16027" y="6402"/>
                              </a:lnTo>
                              <a:cubicBezTo>
                                <a:pt x="6417" y="6402"/>
                                <a:pt x="6417" y="6402"/>
                                <a:pt x="6417" y="6402"/>
                              </a:cubicBezTo>
                              <a:cubicBezTo>
                                <a:pt x="6417" y="19207"/>
                                <a:pt x="6417" y="19207"/>
                                <a:pt x="6417" y="19207"/>
                              </a:cubicBezTo>
                              <a:lnTo>
                                <a:pt x="16027" y="19207"/>
                              </a:lnTo>
                              <a:lnTo>
                                <a:pt x="16033" y="19205"/>
                              </a:lnTo>
                              <a:lnTo>
                                <a:pt x="16033" y="25617"/>
                              </a:lnTo>
                              <a:lnTo>
                                <a:pt x="16027" y="25609"/>
                              </a:lnTo>
                              <a:cubicBezTo>
                                <a:pt x="6417" y="25609"/>
                                <a:pt x="6417" y="25609"/>
                                <a:pt x="6417" y="25609"/>
                              </a:cubicBezTo>
                              <a:cubicBezTo>
                                <a:pt x="6417" y="38412"/>
                                <a:pt x="6417" y="38412"/>
                                <a:pt x="6417" y="38412"/>
                              </a:cubicBezTo>
                              <a:cubicBezTo>
                                <a:pt x="0" y="38412"/>
                                <a:pt x="0" y="38412"/>
                                <a:pt x="0" y="38412"/>
                              </a:cubicBezTo>
                              <a:lnTo>
                                <a:pt x="0" y="0"/>
                              </a:lnTo>
                              <a:close/>
                            </a:path>
                          </a:pathLst>
                        </a:custGeom>
                        <a:ln w="0" cap="flat">
                          <a:miter lim="127000"/>
                        </a:ln>
                      </wps:spPr>
                      <wps:style>
                        <a:lnRef idx="0">
                          <a:srgbClr val="000000">
                            <a:alpha val="0"/>
                          </a:srgbClr>
                        </a:lnRef>
                        <a:fillRef idx="1">
                          <a:srgbClr val="15397F"/>
                        </a:fillRef>
                        <a:effectRef idx="0">
                          <a:scrgbClr r="0" g="0" b="0"/>
                        </a:effectRef>
                        <a:fontRef idx="none"/>
                      </wps:style>
                      <wps:bodyPr/>
                    </wps:wsp>
                    <wps:wsp>
                      <wps:cNvPr id="11321" name="Shape 11321"/>
                      <wps:cNvSpPr/>
                      <wps:spPr>
                        <a:xfrm>
                          <a:off x="189112" y="416134"/>
                          <a:ext cx="16032" cy="38411"/>
                        </a:xfrm>
                        <a:custGeom>
                          <a:avLst/>
                          <a:gdLst/>
                          <a:ahLst/>
                          <a:cxnLst/>
                          <a:rect l="0" t="0" r="0" b="0"/>
                          <a:pathLst>
                            <a:path w="16032" h="38411">
                              <a:moveTo>
                                <a:pt x="0" y="0"/>
                              </a:moveTo>
                              <a:lnTo>
                                <a:pt x="7613" y="1599"/>
                              </a:lnTo>
                              <a:cubicBezTo>
                                <a:pt x="9618" y="2400"/>
                                <a:pt x="11223" y="3201"/>
                                <a:pt x="12829" y="3201"/>
                              </a:cubicBezTo>
                              <a:cubicBezTo>
                                <a:pt x="16032" y="6400"/>
                                <a:pt x="16032" y="9602"/>
                                <a:pt x="16032" y="12802"/>
                              </a:cubicBezTo>
                              <a:cubicBezTo>
                                <a:pt x="16032" y="19205"/>
                                <a:pt x="12829" y="22406"/>
                                <a:pt x="6412" y="25607"/>
                              </a:cubicBezTo>
                              <a:cubicBezTo>
                                <a:pt x="16032" y="38411"/>
                                <a:pt x="16032" y="38411"/>
                                <a:pt x="16032" y="38411"/>
                              </a:cubicBezTo>
                              <a:cubicBezTo>
                                <a:pt x="9615" y="38411"/>
                                <a:pt x="9615" y="38411"/>
                                <a:pt x="9615" y="38411"/>
                              </a:cubicBezTo>
                              <a:cubicBezTo>
                                <a:pt x="4804" y="32009"/>
                                <a:pt x="2399" y="28808"/>
                                <a:pt x="1197" y="27208"/>
                              </a:cubicBezTo>
                              <a:lnTo>
                                <a:pt x="0" y="25615"/>
                              </a:lnTo>
                              <a:lnTo>
                                <a:pt x="0" y="19203"/>
                              </a:lnTo>
                              <a:lnTo>
                                <a:pt x="7211" y="17204"/>
                              </a:lnTo>
                              <a:cubicBezTo>
                                <a:pt x="8814" y="16004"/>
                                <a:pt x="9615" y="14403"/>
                                <a:pt x="9615" y="12802"/>
                              </a:cubicBezTo>
                              <a:cubicBezTo>
                                <a:pt x="9615" y="11202"/>
                                <a:pt x="8814" y="9602"/>
                                <a:pt x="7211" y="8401"/>
                              </a:cubicBezTo>
                              <a:lnTo>
                                <a:pt x="0" y="6402"/>
                              </a:lnTo>
                              <a:lnTo>
                                <a:pt x="0" y="0"/>
                              </a:lnTo>
                              <a:close/>
                            </a:path>
                          </a:pathLst>
                        </a:custGeom>
                        <a:ln w="0" cap="flat">
                          <a:miter lim="127000"/>
                        </a:ln>
                      </wps:spPr>
                      <wps:style>
                        <a:lnRef idx="0">
                          <a:srgbClr val="000000">
                            <a:alpha val="0"/>
                          </a:srgbClr>
                        </a:lnRef>
                        <a:fillRef idx="1">
                          <a:srgbClr val="15397F"/>
                        </a:fillRef>
                        <a:effectRef idx="0">
                          <a:scrgbClr r="0" g="0" b="0"/>
                        </a:effectRef>
                        <a:fontRef idx="none"/>
                      </wps:style>
                      <wps:bodyPr/>
                    </wps:wsp>
                    <wps:wsp>
                      <wps:cNvPr id="11322" name="Shape 11322"/>
                      <wps:cNvSpPr/>
                      <wps:spPr>
                        <a:xfrm>
                          <a:off x="211562" y="416134"/>
                          <a:ext cx="32066" cy="38412"/>
                        </a:xfrm>
                        <a:custGeom>
                          <a:avLst/>
                          <a:gdLst/>
                          <a:ahLst/>
                          <a:cxnLst/>
                          <a:rect l="0" t="0" r="0" b="0"/>
                          <a:pathLst>
                            <a:path w="32066" h="38412">
                              <a:moveTo>
                                <a:pt x="0" y="0"/>
                              </a:moveTo>
                              <a:lnTo>
                                <a:pt x="6407" y="0"/>
                              </a:lnTo>
                              <a:lnTo>
                                <a:pt x="25649" y="28810"/>
                              </a:lnTo>
                              <a:lnTo>
                                <a:pt x="25649" y="0"/>
                              </a:lnTo>
                              <a:lnTo>
                                <a:pt x="32066" y="0"/>
                              </a:lnTo>
                              <a:lnTo>
                                <a:pt x="32066" y="38412"/>
                              </a:lnTo>
                              <a:lnTo>
                                <a:pt x="28852" y="38412"/>
                              </a:lnTo>
                              <a:lnTo>
                                <a:pt x="6407" y="12805"/>
                              </a:lnTo>
                              <a:lnTo>
                                <a:pt x="6407" y="38412"/>
                              </a:lnTo>
                              <a:lnTo>
                                <a:pt x="0" y="38412"/>
                              </a:lnTo>
                              <a:lnTo>
                                <a:pt x="0" y="0"/>
                              </a:lnTo>
                              <a:close/>
                            </a:path>
                          </a:pathLst>
                        </a:custGeom>
                        <a:ln w="0" cap="flat">
                          <a:miter lim="127000"/>
                        </a:ln>
                      </wps:spPr>
                      <wps:style>
                        <a:lnRef idx="0">
                          <a:srgbClr val="000000">
                            <a:alpha val="0"/>
                          </a:srgbClr>
                        </a:lnRef>
                        <a:fillRef idx="1">
                          <a:srgbClr val="15397F"/>
                        </a:fillRef>
                        <a:effectRef idx="0">
                          <a:scrgbClr r="0" g="0" b="0"/>
                        </a:effectRef>
                        <a:fontRef idx="none"/>
                      </wps:style>
                      <wps:bodyPr/>
                    </wps:wsp>
                    <wps:wsp>
                      <wps:cNvPr id="11323" name="Shape 11323"/>
                      <wps:cNvSpPr/>
                      <wps:spPr>
                        <a:xfrm>
                          <a:off x="253238" y="416134"/>
                          <a:ext cx="35280" cy="38412"/>
                        </a:xfrm>
                        <a:custGeom>
                          <a:avLst/>
                          <a:gdLst/>
                          <a:ahLst/>
                          <a:cxnLst/>
                          <a:rect l="0" t="0" r="0" b="0"/>
                          <a:pathLst>
                            <a:path w="35280" h="38412">
                              <a:moveTo>
                                <a:pt x="0" y="0"/>
                              </a:moveTo>
                              <a:lnTo>
                                <a:pt x="6417" y="0"/>
                              </a:lnTo>
                              <a:lnTo>
                                <a:pt x="19241" y="19207"/>
                              </a:lnTo>
                              <a:lnTo>
                                <a:pt x="28863" y="0"/>
                              </a:lnTo>
                              <a:lnTo>
                                <a:pt x="35280" y="0"/>
                              </a:lnTo>
                              <a:lnTo>
                                <a:pt x="35280" y="38412"/>
                              </a:lnTo>
                              <a:lnTo>
                                <a:pt x="28863" y="38412"/>
                              </a:lnTo>
                              <a:lnTo>
                                <a:pt x="28863" y="12805"/>
                              </a:lnTo>
                              <a:lnTo>
                                <a:pt x="19241" y="28810"/>
                              </a:lnTo>
                              <a:lnTo>
                                <a:pt x="16038" y="28810"/>
                              </a:lnTo>
                              <a:lnTo>
                                <a:pt x="6417" y="12805"/>
                              </a:lnTo>
                              <a:lnTo>
                                <a:pt x="6417" y="38412"/>
                              </a:lnTo>
                              <a:lnTo>
                                <a:pt x="0" y="38412"/>
                              </a:lnTo>
                              <a:lnTo>
                                <a:pt x="0" y="0"/>
                              </a:lnTo>
                              <a:close/>
                            </a:path>
                          </a:pathLst>
                        </a:custGeom>
                        <a:ln w="0" cap="flat">
                          <a:miter lim="127000"/>
                        </a:ln>
                      </wps:spPr>
                      <wps:style>
                        <a:lnRef idx="0">
                          <a:srgbClr val="000000">
                            <a:alpha val="0"/>
                          </a:srgbClr>
                        </a:lnRef>
                        <a:fillRef idx="1">
                          <a:srgbClr val="15397F"/>
                        </a:fillRef>
                        <a:effectRef idx="0">
                          <a:scrgbClr r="0" g="0" b="0"/>
                        </a:effectRef>
                        <a:fontRef idx="none"/>
                      </wps:style>
                      <wps:bodyPr/>
                    </wps:wsp>
                    <wps:wsp>
                      <wps:cNvPr id="11324" name="Shape 11324"/>
                      <wps:cNvSpPr/>
                      <wps:spPr>
                        <a:xfrm>
                          <a:off x="294925" y="416134"/>
                          <a:ext cx="32066" cy="38412"/>
                        </a:xfrm>
                        <a:custGeom>
                          <a:avLst/>
                          <a:gdLst/>
                          <a:ahLst/>
                          <a:cxnLst/>
                          <a:rect l="0" t="0" r="0" b="0"/>
                          <a:pathLst>
                            <a:path w="32066" h="38412">
                              <a:moveTo>
                                <a:pt x="0" y="0"/>
                              </a:moveTo>
                              <a:lnTo>
                                <a:pt x="28863" y="0"/>
                              </a:lnTo>
                              <a:lnTo>
                                <a:pt x="28863" y="6403"/>
                              </a:lnTo>
                              <a:lnTo>
                                <a:pt x="9621" y="6403"/>
                              </a:lnTo>
                              <a:lnTo>
                                <a:pt x="9621" y="16005"/>
                              </a:lnTo>
                              <a:lnTo>
                                <a:pt x="28863" y="16005"/>
                              </a:lnTo>
                              <a:lnTo>
                                <a:pt x="28863" y="22408"/>
                              </a:lnTo>
                              <a:lnTo>
                                <a:pt x="9621" y="22408"/>
                              </a:lnTo>
                              <a:lnTo>
                                <a:pt x="9621" y="32010"/>
                              </a:lnTo>
                              <a:lnTo>
                                <a:pt x="32066" y="32010"/>
                              </a:lnTo>
                              <a:lnTo>
                                <a:pt x="32066" y="38412"/>
                              </a:lnTo>
                              <a:lnTo>
                                <a:pt x="0" y="38412"/>
                              </a:lnTo>
                              <a:lnTo>
                                <a:pt x="0" y="0"/>
                              </a:lnTo>
                              <a:close/>
                            </a:path>
                          </a:pathLst>
                        </a:custGeom>
                        <a:ln w="0" cap="flat">
                          <a:miter lim="127000"/>
                        </a:ln>
                      </wps:spPr>
                      <wps:style>
                        <a:lnRef idx="0">
                          <a:srgbClr val="000000">
                            <a:alpha val="0"/>
                          </a:srgbClr>
                        </a:lnRef>
                        <a:fillRef idx="1">
                          <a:srgbClr val="15397F"/>
                        </a:fillRef>
                        <a:effectRef idx="0">
                          <a:scrgbClr r="0" g="0" b="0"/>
                        </a:effectRef>
                        <a:fontRef idx="none"/>
                      </wps:style>
                      <wps:bodyPr/>
                    </wps:wsp>
                    <wps:wsp>
                      <wps:cNvPr id="11325" name="Shape 11325"/>
                      <wps:cNvSpPr/>
                      <wps:spPr>
                        <a:xfrm>
                          <a:off x="333408" y="416134"/>
                          <a:ext cx="32065" cy="38412"/>
                        </a:xfrm>
                        <a:custGeom>
                          <a:avLst/>
                          <a:gdLst/>
                          <a:ahLst/>
                          <a:cxnLst/>
                          <a:rect l="0" t="0" r="0" b="0"/>
                          <a:pathLst>
                            <a:path w="32065" h="38412">
                              <a:moveTo>
                                <a:pt x="0" y="0"/>
                              </a:moveTo>
                              <a:lnTo>
                                <a:pt x="6407" y="0"/>
                              </a:lnTo>
                              <a:lnTo>
                                <a:pt x="25648" y="28810"/>
                              </a:lnTo>
                              <a:lnTo>
                                <a:pt x="25648" y="0"/>
                              </a:lnTo>
                              <a:lnTo>
                                <a:pt x="32065" y="0"/>
                              </a:lnTo>
                              <a:lnTo>
                                <a:pt x="32065" y="38412"/>
                              </a:lnTo>
                              <a:lnTo>
                                <a:pt x="25648" y="38412"/>
                              </a:lnTo>
                              <a:lnTo>
                                <a:pt x="6407" y="12805"/>
                              </a:lnTo>
                              <a:lnTo>
                                <a:pt x="6407" y="38412"/>
                              </a:lnTo>
                              <a:lnTo>
                                <a:pt x="0" y="38412"/>
                              </a:lnTo>
                              <a:lnTo>
                                <a:pt x="0" y="0"/>
                              </a:lnTo>
                              <a:close/>
                            </a:path>
                          </a:pathLst>
                        </a:custGeom>
                        <a:ln w="0" cap="flat">
                          <a:miter lim="127000"/>
                        </a:ln>
                      </wps:spPr>
                      <wps:style>
                        <a:lnRef idx="0">
                          <a:srgbClr val="000000">
                            <a:alpha val="0"/>
                          </a:srgbClr>
                        </a:lnRef>
                        <a:fillRef idx="1">
                          <a:srgbClr val="15397F"/>
                        </a:fillRef>
                        <a:effectRef idx="0">
                          <a:scrgbClr r="0" g="0" b="0"/>
                        </a:effectRef>
                        <a:fontRef idx="none"/>
                      </wps:style>
                      <wps:bodyPr/>
                    </wps:wsp>
                    <wps:wsp>
                      <wps:cNvPr id="11326" name="Shape 11326"/>
                      <wps:cNvSpPr/>
                      <wps:spPr>
                        <a:xfrm>
                          <a:off x="371880" y="416134"/>
                          <a:ext cx="32066" cy="38412"/>
                        </a:xfrm>
                        <a:custGeom>
                          <a:avLst/>
                          <a:gdLst/>
                          <a:ahLst/>
                          <a:cxnLst/>
                          <a:rect l="0" t="0" r="0" b="0"/>
                          <a:pathLst>
                            <a:path w="32066" h="38412">
                              <a:moveTo>
                                <a:pt x="0" y="0"/>
                              </a:moveTo>
                              <a:lnTo>
                                <a:pt x="32066" y="0"/>
                              </a:lnTo>
                              <a:lnTo>
                                <a:pt x="32066" y="6403"/>
                              </a:lnTo>
                              <a:lnTo>
                                <a:pt x="19242" y="6403"/>
                              </a:lnTo>
                              <a:lnTo>
                                <a:pt x="19242" y="38412"/>
                              </a:lnTo>
                              <a:lnTo>
                                <a:pt x="12836" y="38412"/>
                              </a:lnTo>
                              <a:lnTo>
                                <a:pt x="12836" y="6403"/>
                              </a:lnTo>
                              <a:lnTo>
                                <a:pt x="0" y="6403"/>
                              </a:lnTo>
                              <a:lnTo>
                                <a:pt x="0" y="0"/>
                              </a:lnTo>
                              <a:close/>
                            </a:path>
                          </a:pathLst>
                        </a:custGeom>
                        <a:ln w="0" cap="flat">
                          <a:miter lim="127000"/>
                        </a:ln>
                      </wps:spPr>
                      <wps:style>
                        <a:lnRef idx="0">
                          <a:srgbClr val="000000">
                            <a:alpha val="0"/>
                          </a:srgbClr>
                        </a:lnRef>
                        <a:fillRef idx="1">
                          <a:srgbClr val="15397F"/>
                        </a:fillRef>
                        <a:effectRef idx="0">
                          <a:scrgbClr r="0" g="0" b="0"/>
                        </a:effectRef>
                        <a:fontRef idx="none"/>
                      </wps:style>
                      <wps:bodyPr/>
                    </wps:wsp>
                    <wps:wsp>
                      <wps:cNvPr id="11327" name="Shape 11327"/>
                      <wps:cNvSpPr/>
                      <wps:spPr>
                        <a:xfrm>
                          <a:off x="150633" y="268884"/>
                          <a:ext cx="99401" cy="131245"/>
                        </a:xfrm>
                        <a:custGeom>
                          <a:avLst/>
                          <a:gdLst/>
                          <a:ahLst/>
                          <a:cxnLst/>
                          <a:rect l="0" t="0" r="0" b="0"/>
                          <a:pathLst>
                            <a:path w="99401" h="131245">
                              <a:moveTo>
                                <a:pt x="48093" y="0"/>
                              </a:moveTo>
                              <a:cubicBezTo>
                                <a:pt x="67335" y="0"/>
                                <a:pt x="83373" y="6407"/>
                                <a:pt x="96198" y="16011"/>
                              </a:cubicBezTo>
                              <a:cubicBezTo>
                                <a:pt x="83373" y="38416"/>
                                <a:pt x="83373" y="38416"/>
                                <a:pt x="83373" y="38416"/>
                              </a:cubicBezTo>
                              <a:cubicBezTo>
                                <a:pt x="70538" y="28812"/>
                                <a:pt x="60928" y="25615"/>
                                <a:pt x="48093" y="25615"/>
                              </a:cubicBezTo>
                              <a:cubicBezTo>
                                <a:pt x="38472" y="25615"/>
                                <a:pt x="32065" y="32010"/>
                                <a:pt x="32065" y="35219"/>
                              </a:cubicBezTo>
                              <a:cubicBezTo>
                                <a:pt x="32065" y="38416"/>
                                <a:pt x="32065" y="38416"/>
                                <a:pt x="32065" y="38416"/>
                              </a:cubicBezTo>
                              <a:cubicBezTo>
                                <a:pt x="32065" y="44812"/>
                                <a:pt x="38472" y="48021"/>
                                <a:pt x="60928" y="54416"/>
                              </a:cubicBezTo>
                              <a:cubicBezTo>
                                <a:pt x="86577" y="60823"/>
                                <a:pt x="99401" y="70427"/>
                                <a:pt x="99401" y="92833"/>
                              </a:cubicBezTo>
                              <a:cubicBezTo>
                                <a:pt x="99401" y="118439"/>
                                <a:pt x="80159" y="131245"/>
                                <a:pt x="54511" y="131245"/>
                              </a:cubicBezTo>
                              <a:cubicBezTo>
                                <a:pt x="35269" y="131245"/>
                                <a:pt x="16027" y="124841"/>
                                <a:pt x="0" y="112038"/>
                              </a:cubicBezTo>
                              <a:cubicBezTo>
                                <a:pt x="16027" y="92833"/>
                                <a:pt x="16027" y="92833"/>
                                <a:pt x="16027" y="92833"/>
                              </a:cubicBezTo>
                              <a:cubicBezTo>
                                <a:pt x="28863" y="102435"/>
                                <a:pt x="38472" y="105636"/>
                                <a:pt x="54511" y="105636"/>
                              </a:cubicBezTo>
                              <a:cubicBezTo>
                                <a:pt x="67335" y="105636"/>
                                <a:pt x="73753" y="102435"/>
                                <a:pt x="73753" y="96033"/>
                              </a:cubicBezTo>
                              <a:cubicBezTo>
                                <a:pt x="73753" y="86427"/>
                                <a:pt x="67335" y="83229"/>
                                <a:pt x="48093" y="80031"/>
                              </a:cubicBezTo>
                              <a:cubicBezTo>
                                <a:pt x="22445" y="70427"/>
                                <a:pt x="3203" y="64020"/>
                                <a:pt x="3203" y="38416"/>
                              </a:cubicBezTo>
                              <a:cubicBezTo>
                                <a:pt x="3203" y="16011"/>
                                <a:pt x="22445" y="0"/>
                                <a:pt x="48093" y="0"/>
                              </a:cubicBezTo>
                              <a:close/>
                            </a:path>
                          </a:pathLst>
                        </a:custGeom>
                        <a:ln w="0" cap="flat">
                          <a:miter lim="127000"/>
                        </a:ln>
                      </wps:spPr>
                      <wps:style>
                        <a:lnRef idx="0">
                          <a:srgbClr val="000000">
                            <a:alpha val="0"/>
                          </a:srgbClr>
                        </a:lnRef>
                        <a:fillRef idx="1">
                          <a:srgbClr val="15397F"/>
                        </a:fillRef>
                        <a:effectRef idx="0">
                          <a:scrgbClr r="0" g="0" b="0"/>
                        </a:effectRef>
                        <a:fontRef idx="none"/>
                      </wps:style>
                      <wps:bodyPr/>
                    </wps:wsp>
                    <wps:wsp>
                      <wps:cNvPr id="11328" name="Shape 11328"/>
                      <wps:cNvSpPr/>
                      <wps:spPr>
                        <a:xfrm>
                          <a:off x="76881" y="35219"/>
                          <a:ext cx="80170" cy="195259"/>
                        </a:xfrm>
                        <a:custGeom>
                          <a:avLst/>
                          <a:gdLst/>
                          <a:ahLst/>
                          <a:cxnLst/>
                          <a:rect l="0" t="0" r="0" b="0"/>
                          <a:pathLst>
                            <a:path w="80170" h="195259">
                              <a:moveTo>
                                <a:pt x="6414" y="0"/>
                              </a:moveTo>
                              <a:cubicBezTo>
                                <a:pt x="6414" y="0"/>
                                <a:pt x="6414" y="0"/>
                                <a:pt x="9620" y="0"/>
                              </a:cubicBezTo>
                              <a:cubicBezTo>
                                <a:pt x="9620" y="0"/>
                                <a:pt x="9620" y="0"/>
                                <a:pt x="12826" y="3197"/>
                              </a:cubicBezTo>
                              <a:cubicBezTo>
                                <a:pt x="16033" y="3197"/>
                                <a:pt x="38482" y="12802"/>
                                <a:pt x="60927" y="25604"/>
                              </a:cubicBezTo>
                              <a:cubicBezTo>
                                <a:pt x="57714" y="28801"/>
                                <a:pt x="54510" y="32010"/>
                                <a:pt x="54510" y="35208"/>
                              </a:cubicBezTo>
                              <a:cubicBezTo>
                                <a:pt x="51307" y="44812"/>
                                <a:pt x="48103" y="70416"/>
                                <a:pt x="48103" y="99229"/>
                              </a:cubicBezTo>
                              <a:cubicBezTo>
                                <a:pt x="48103" y="121634"/>
                                <a:pt x="51307" y="140843"/>
                                <a:pt x="54510" y="160041"/>
                              </a:cubicBezTo>
                              <a:cubicBezTo>
                                <a:pt x="60927" y="176051"/>
                                <a:pt x="70548" y="188853"/>
                                <a:pt x="80170" y="195259"/>
                              </a:cubicBezTo>
                              <a:cubicBezTo>
                                <a:pt x="57714" y="192051"/>
                                <a:pt x="38482" y="179249"/>
                                <a:pt x="22446" y="153645"/>
                              </a:cubicBezTo>
                              <a:cubicBezTo>
                                <a:pt x="3207" y="121634"/>
                                <a:pt x="0" y="76822"/>
                                <a:pt x="0" y="48009"/>
                              </a:cubicBezTo>
                              <a:cubicBezTo>
                                <a:pt x="0" y="35208"/>
                                <a:pt x="0" y="22406"/>
                                <a:pt x="0" y="16000"/>
                              </a:cubicBezTo>
                              <a:cubicBezTo>
                                <a:pt x="3207" y="9604"/>
                                <a:pt x="3207" y="3197"/>
                                <a:pt x="3207" y="3197"/>
                              </a:cubicBezTo>
                              <a:cubicBezTo>
                                <a:pt x="3207" y="0"/>
                                <a:pt x="3207" y="0"/>
                                <a:pt x="6414" y="0"/>
                              </a:cubicBezTo>
                              <a:close/>
                            </a:path>
                          </a:pathLst>
                        </a:custGeom>
                        <a:ln w="0" cap="flat">
                          <a:miter lim="127000"/>
                        </a:ln>
                      </wps:spPr>
                      <wps:style>
                        <a:lnRef idx="0">
                          <a:srgbClr val="000000">
                            <a:alpha val="0"/>
                          </a:srgbClr>
                        </a:lnRef>
                        <a:fillRef idx="1">
                          <a:srgbClr val="E2183D"/>
                        </a:fillRef>
                        <a:effectRef idx="0">
                          <a:scrgbClr r="0" g="0" b="0"/>
                        </a:effectRef>
                        <a:fontRef idx="none"/>
                      </wps:style>
                      <wps:bodyPr/>
                    </wps:wsp>
                    <wps:wsp>
                      <wps:cNvPr id="11329" name="Shape 11329"/>
                      <wps:cNvSpPr/>
                      <wps:spPr>
                        <a:xfrm>
                          <a:off x="208348" y="70427"/>
                          <a:ext cx="83373" cy="163250"/>
                        </a:xfrm>
                        <a:custGeom>
                          <a:avLst/>
                          <a:gdLst/>
                          <a:ahLst/>
                          <a:cxnLst/>
                          <a:rect l="0" t="0" r="0" b="0"/>
                          <a:pathLst>
                            <a:path w="83373" h="163250">
                              <a:moveTo>
                                <a:pt x="70549" y="0"/>
                              </a:moveTo>
                              <a:cubicBezTo>
                                <a:pt x="70549" y="0"/>
                                <a:pt x="70549" y="0"/>
                                <a:pt x="73753" y="0"/>
                              </a:cubicBezTo>
                              <a:cubicBezTo>
                                <a:pt x="73753" y="0"/>
                                <a:pt x="76956" y="0"/>
                                <a:pt x="76956" y="3197"/>
                              </a:cubicBezTo>
                              <a:cubicBezTo>
                                <a:pt x="76956" y="3197"/>
                                <a:pt x="76956" y="3197"/>
                                <a:pt x="76956" y="6407"/>
                              </a:cubicBezTo>
                              <a:cubicBezTo>
                                <a:pt x="80170" y="16000"/>
                                <a:pt x="83373" y="38406"/>
                                <a:pt x="83373" y="64021"/>
                              </a:cubicBezTo>
                              <a:cubicBezTo>
                                <a:pt x="83373" y="86427"/>
                                <a:pt x="80170" y="105635"/>
                                <a:pt x="73753" y="121635"/>
                              </a:cubicBezTo>
                              <a:cubicBezTo>
                                <a:pt x="67335" y="150447"/>
                                <a:pt x="38484" y="163250"/>
                                <a:pt x="22445" y="163250"/>
                              </a:cubicBezTo>
                              <a:cubicBezTo>
                                <a:pt x="19241" y="163250"/>
                                <a:pt x="16039" y="163250"/>
                                <a:pt x="16039" y="163250"/>
                              </a:cubicBezTo>
                              <a:cubicBezTo>
                                <a:pt x="9620" y="160051"/>
                                <a:pt x="6417" y="156843"/>
                                <a:pt x="3214" y="150447"/>
                              </a:cubicBezTo>
                              <a:cubicBezTo>
                                <a:pt x="0" y="144041"/>
                                <a:pt x="0" y="137645"/>
                                <a:pt x="0" y="128041"/>
                              </a:cubicBezTo>
                              <a:cubicBezTo>
                                <a:pt x="0" y="118437"/>
                                <a:pt x="0" y="105635"/>
                                <a:pt x="6417" y="89625"/>
                              </a:cubicBezTo>
                              <a:cubicBezTo>
                                <a:pt x="12824" y="64021"/>
                                <a:pt x="32065" y="41615"/>
                                <a:pt x="44890" y="25604"/>
                              </a:cubicBezTo>
                              <a:cubicBezTo>
                                <a:pt x="54511" y="16000"/>
                                <a:pt x="60928" y="9604"/>
                                <a:pt x="64132" y="6407"/>
                              </a:cubicBezTo>
                              <a:cubicBezTo>
                                <a:pt x="67335" y="3197"/>
                                <a:pt x="67335" y="3197"/>
                                <a:pt x="70549" y="3197"/>
                              </a:cubicBezTo>
                              <a:cubicBezTo>
                                <a:pt x="70549" y="0"/>
                                <a:pt x="70549" y="0"/>
                                <a:pt x="70549" y="0"/>
                              </a:cubicBezTo>
                              <a:close/>
                            </a:path>
                          </a:pathLst>
                        </a:custGeom>
                        <a:ln w="0" cap="flat">
                          <a:miter lim="127000"/>
                        </a:ln>
                      </wps:spPr>
                      <wps:style>
                        <a:lnRef idx="0">
                          <a:srgbClr val="000000">
                            <a:alpha val="0"/>
                          </a:srgbClr>
                        </a:lnRef>
                        <a:fillRef idx="1">
                          <a:srgbClr val="E2183D"/>
                        </a:fillRef>
                        <a:effectRef idx="0">
                          <a:scrgbClr r="0" g="0" b="0"/>
                        </a:effectRef>
                        <a:fontRef idx="none"/>
                      </wps:style>
                      <wps:bodyPr/>
                    </wps:wsp>
                    <wps:wsp>
                      <wps:cNvPr id="11330" name="Shape 11330"/>
                      <wps:cNvSpPr/>
                      <wps:spPr>
                        <a:xfrm>
                          <a:off x="134595" y="70427"/>
                          <a:ext cx="73753" cy="163250"/>
                        </a:xfrm>
                        <a:custGeom>
                          <a:avLst/>
                          <a:gdLst/>
                          <a:ahLst/>
                          <a:cxnLst/>
                          <a:rect l="0" t="0" r="0" b="0"/>
                          <a:pathLst>
                            <a:path w="73753" h="163250">
                              <a:moveTo>
                                <a:pt x="6417" y="0"/>
                              </a:moveTo>
                              <a:cubicBezTo>
                                <a:pt x="6417" y="0"/>
                                <a:pt x="6417" y="0"/>
                                <a:pt x="9621" y="0"/>
                              </a:cubicBezTo>
                              <a:cubicBezTo>
                                <a:pt x="9621" y="0"/>
                                <a:pt x="9621" y="0"/>
                                <a:pt x="12835" y="3197"/>
                              </a:cubicBezTo>
                              <a:cubicBezTo>
                                <a:pt x="16039" y="6407"/>
                                <a:pt x="54511" y="38406"/>
                                <a:pt x="73753" y="80021"/>
                              </a:cubicBezTo>
                              <a:cubicBezTo>
                                <a:pt x="73753" y="80021"/>
                                <a:pt x="73753" y="80021"/>
                                <a:pt x="73753" y="83229"/>
                              </a:cubicBezTo>
                              <a:cubicBezTo>
                                <a:pt x="73753" y="83229"/>
                                <a:pt x="70549" y="86427"/>
                                <a:pt x="70549" y="86427"/>
                              </a:cubicBezTo>
                              <a:cubicBezTo>
                                <a:pt x="67346" y="102426"/>
                                <a:pt x="64132" y="118437"/>
                                <a:pt x="64132" y="128041"/>
                              </a:cubicBezTo>
                              <a:cubicBezTo>
                                <a:pt x="64132" y="140843"/>
                                <a:pt x="64132" y="147250"/>
                                <a:pt x="67346" y="153645"/>
                              </a:cubicBezTo>
                              <a:cubicBezTo>
                                <a:pt x="70549" y="156843"/>
                                <a:pt x="70549" y="156843"/>
                                <a:pt x="70549" y="160051"/>
                              </a:cubicBezTo>
                              <a:cubicBezTo>
                                <a:pt x="70549" y="160051"/>
                                <a:pt x="70549" y="160051"/>
                                <a:pt x="67346" y="163250"/>
                              </a:cubicBezTo>
                              <a:cubicBezTo>
                                <a:pt x="64132" y="163250"/>
                                <a:pt x="60929" y="163250"/>
                                <a:pt x="57725" y="163250"/>
                              </a:cubicBezTo>
                              <a:cubicBezTo>
                                <a:pt x="41687" y="163250"/>
                                <a:pt x="16039" y="150447"/>
                                <a:pt x="6417" y="121635"/>
                              </a:cubicBezTo>
                              <a:cubicBezTo>
                                <a:pt x="0" y="105635"/>
                                <a:pt x="0" y="86427"/>
                                <a:pt x="0" y="64021"/>
                              </a:cubicBezTo>
                              <a:cubicBezTo>
                                <a:pt x="0" y="48010"/>
                                <a:pt x="0" y="32010"/>
                                <a:pt x="3214" y="22406"/>
                              </a:cubicBezTo>
                              <a:cubicBezTo>
                                <a:pt x="3214" y="16000"/>
                                <a:pt x="3214" y="9604"/>
                                <a:pt x="3214" y="6407"/>
                              </a:cubicBezTo>
                              <a:cubicBezTo>
                                <a:pt x="3214" y="6407"/>
                                <a:pt x="6417" y="3197"/>
                                <a:pt x="6417" y="3197"/>
                              </a:cubicBezTo>
                              <a:cubicBezTo>
                                <a:pt x="6417" y="0"/>
                                <a:pt x="6417" y="0"/>
                                <a:pt x="6417" y="0"/>
                              </a:cubicBezTo>
                              <a:close/>
                            </a:path>
                          </a:pathLst>
                        </a:custGeom>
                        <a:ln w="0" cap="flat">
                          <a:miter lim="127000"/>
                        </a:ln>
                      </wps:spPr>
                      <wps:style>
                        <a:lnRef idx="0">
                          <a:srgbClr val="000000">
                            <a:alpha val="0"/>
                          </a:srgbClr>
                        </a:lnRef>
                        <a:fillRef idx="1">
                          <a:srgbClr val="E2183D"/>
                        </a:fillRef>
                        <a:effectRef idx="0">
                          <a:scrgbClr r="0" g="0" b="0"/>
                        </a:effectRef>
                        <a:fontRef idx="none"/>
                      </wps:style>
                      <wps:bodyPr/>
                    </wps:wsp>
                    <wps:wsp>
                      <wps:cNvPr id="11331" name="Shape 11331"/>
                      <wps:cNvSpPr/>
                      <wps:spPr>
                        <a:xfrm>
                          <a:off x="169875" y="0"/>
                          <a:ext cx="83363" cy="140843"/>
                        </a:xfrm>
                        <a:custGeom>
                          <a:avLst/>
                          <a:gdLst/>
                          <a:ahLst/>
                          <a:cxnLst/>
                          <a:rect l="0" t="0" r="0" b="0"/>
                          <a:pathLst>
                            <a:path w="83363" h="140843">
                              <a:moveTo>
                                <a:pt x="41687" y="0"/>
                              </a:moveTo>
                              <a:cubicBezTo>
                                <a:pt x="41687" y="0"/>
                                <a:pt x="44890" y="0"/>
                                <a:pt x="44890" y="3208"/>
                              </a:cubicBezTo>
                              <a:cubicBezTo>
                                <a:pt x="44890" y="3208"/>
                                <a:pt x="44890" y="3208"/>
                                <a:pt x="48093" y="6406"/>
                              </a:cubicBezTo>
                              <a:cubicBezTo>
                                <a:pt x="54511" y="16010"/>
                                <a:pt x="70538" y="48020"/>
                                <a:pt x="83363" y="83228"/>
                              </a:cubicBezTo>
                              <a:cubicBezTo>
                                <a:pt x="64132" y="102437"/>
                                <a:pt x="51297" y="121645"/>
                                <a:pt x="41687" y="140843"/>
                              </a:cubicBezTo>
                              <a:cubicBezTo>
                                <a:pt x="32066" y="115239"/>
                                <a:pt x="12824" y="96031"/>
                                <a:pt x="0" y="83228"/>
                              </a:cubicBezTo>
                              <a:cubicBezTo>
                                <a:pt x="6407" y="70427"/>
                                <a:pt x="9621" y="60823"/>
                                <a:pt x="12824" y="51219"/>
                              </a:cubicBezTo>
                              <a:cubicBezTo>
                                <a:pt x="19231" y="35219"/>
                                <a:pt x="25649" y="22406"/>
                                <a:pt x="32066" y="16010"/>
                              </a:cubicBezTo>
                              <a:cubicBezTo>
                                <a:pt x="32066" y="12812"/>
                                <a:pt x="35269" y="9604"/>
                                <a:pt x="38473" y="6406"/>
                              </a:cubicBezTo>
                              <a:cubicBezTo>
                                <a:pt x="38473" y="3208"/>
                                <a:pt x="38473" y="3208"/>
                                <a:pt x="38473" y="3208"/>
                              </a:cubicBezTo>
                              <a:cubicBezTo>
                                <a:pt x="38473" y="0"/>
                                <a:pt x="41687" y="0"/>
                                <a:pt x="41687" y="0"/>
                              </a:cubicBezTo>
                              <a:close/>
                            </a:path>
                          </a:pathLst>
                        </a:custGeom>
                        <a:ln w="0" cap="flat">
                          <a:miter lim="127000"/>
                        </a:ln>
                      </wps:spPr>
                      <wps:style>
                        <a:lnRef idx="0">
                          <a:srgbClr val="000000">
                            <a:alpha val="0"/>
                          </a:srgbClr>
                        </a:lnRef>
                        <a:fillRef idx="1">
                          <a:srgbClr val="E2183D"/>
                        </a:fillRef>
                        <a:effectRef idx="0">
                          <a:scrgbClr r="0" g="0" b="0"/>
                        </a:effectRef>
                        <a:fontRef idx="none"/>
                      </wps:style>
                      <wps:bodyPr/>
                    </wps:wsp>
                    <wps:wsp>
                      <wps:cNvPr id="11332" name="Shape 11332"/>
                      <wps:cNvSpPr/>
                      <wps:spPr>
                        <a:xfrm>
                          <a:off x="266073" y="35219"/>
                          <a:ext cx="80159" cy="195259"/>
                        </a:xfrm>
                        <a:custGeom>
                          <a:avLst/>
                          <a:gdLst/>
                          <a:ahLst/>
                          <a:cxnLst/>
                          <a:rect l="0" t="0" r="0" b="0"/>
                          <a:pathLst>
                            <a:path w="80159" h="195259">
                              <a:moveTo>
                                <a:pt x="67335" y="0"/>
                              </a:moveTo>
                              <a:cubicBezTo>
                                <a:pt x="70538" y="0"/>
                                <a:pt x="70538" y="0"/>
                                <a:pt x="70538" y="0"/>
                              </a:cubicBezTo>
                              <a:cubicBezTo>
                                <a:pt x="70538" y="0"/>
                                <a:pt x="70538" y="0"/>
                                <a:pt x="73742" y="0"/>
                              </a:cubicBezTo>
                              <a:cubicBezTo>
                                <a:pt x="76956" y="0"/>
                                <a:pt x="76956" y="0"/>
                                <a:pt x="76956" y="3197"/>
                              </a:cubicBezTo>
                              <a:cubicBezTo>
                                <a:pt x="76956" y="3197"/>
                                <a:pt x="80159" y="9604"/>
                                <a:pt x="80159" y="16000"/>
                              </a:cubicBezTo>
                              <a:cubicBezTo>
                                <a:pt x="80159" y="25604"/>
                                <a:pt x="80159" y="38405"/>
                                <a:pt x="80159" y="48009"/>
                              </a:cubicBezTo>
                              <a:cubicBezTo>
                                <a:pt x="80159" y="76822"/>
                                <a:pt x="76956" y="121634"/>
                                <a:pt x="57714" y="153645"/>
                              </a:cubicBezTo>
                              <a:cubicBezTo>
                                <a:pt x="44890" y="179249"/>
                                <a:pt x="22445" y="192051"/>
                                <a:pt x="0" y="195259"/>
                              </a:cubicBezTo>
                              <a:cubicBezTo>
                                <a:pt x="9610" y="188853"/>
                                <a:pt x="19231" y="176051"/>
                                <a:pt x="25648" y="160041"/>
                              </a:cubicBezTo>
                              <a:cubicBezTo>
                                <a:pt x="32065" y="140843"/>
                                <a:pt x="35269" y="121634"/>
                                <a:pt x="35269" y="99229"/>
                              </a:cubicBezTo>
                              <a:cubicBezTo>
                                <a:pt x="35269" y="70416"/>
                                <a:pt x="28852" y="44812"/>
                                <a:pt x="25648" y="35208"/>
                              </a:cubicBezTo>
                              <a:cubicBezTo>
                                <a:pt x="25648" y="32010"/>
                                <a:pt x="22445" y="28801"/>
                                <a:pt x="19231" y="25604"/>
                              </a:cubicBezTo>
                              <a:cubicBezTo>
                                <a:pt x="22445" y="25604"/>
                                <a:pt x="22445" y="25604"/>
                                <a:pt x="22445" y="25604"/>
                              </a:cubicBezTo>
                              <a:cubicBezTo>
                                <a:pt x="35269" y="19197"/>
                                <a:pt x="44890" y="12802"/>
                                <a:pt x="57714" y="6396"/>
                              </a:cubicBezTo>
                              <a:cubicBezTo>
                                <a:pt x="60918" y="3197"/>
                                <a:pt x="64121" y="3197"/>
                                <a:pt x="67335" y="0"/>
                              </a:cubicBezTo>
                              <a:close/>
                            </a:path>
                          </a:pathLst>
                        </a:custGeom>
                        <a:ln w="0" cap="flat">
                          <a:miter lim="127000"/>
                        </a:ln>
                      </wps:spPr>
                      <wps:style>
                        <a:lnRef idx="0">
                          <a:srgbClr val="000000">
                            <a:alpha val="0"/>
                          </a:srgbClr>
                        </a:lnRef>
                        <a:fillRef idx="1">
                          <a:srgbClr val="E2183D"/>
                        </a:fillRef>
                        <a:effectRef idx="0">
                          <a:scrgbClr r="0" g="0" b="0"/>
                        </a:effectRef>
                        <a:fontRef idx="none"/>
                      </wps:style>
                      <wps:bodyPr/>
                    </wps:wsp>
                    <wps:wsp>
                      <wps:cNvPr id="11333" name="Shape 11333"/>
                      <wps:cNvSpPr/>
                      <wps:spPr>
                        <a:xfrm>
                          <a:off x="243617" y="9604"/>
                          <a:ext cx="48104" cy="60823"/>
                        </a:xfrm>
                        <a:custGeom>
                          <a:avLst/>
                          <a:gdLst/>
                          <a:ahLst/>
                          <a:cxnLst/>
                          <a:rect l="0" t="0" r="0" b="0"/>
                          <a:pathLst>
                            <a:path w="48104" h="60823">
                              <a:moveTo>
                                <a:pt x="28863" y="0"/>
                              </a:moveTo>
                              <a:cubicBezTo>
                                <a:pt x="28863" y="0"/>
                                <a:pt x="28863" y="0"/>
                                <a:pt x="32066" y="0"/>
                              </a:cubicBezTo>
                              <a:cubicBezTo>
                                <a:pt x="35280" y="0"/>
                                <a:pt x="38484" y="0"/>
                                <a:pt x="38484" y="3208"/>
                              </a:cubicBezTo>
                              <a:cubicBezTo>
                                <a:pt x="38484" y="9604"/>
                                <a:pt x="44901" y="22406"/>
                                <a:pt x="48104" y="38416"/>
                              </a:cubicBezTo>
                              <a:cubicBezTo>
                                <a:pt x="35280" y="44812"/>
                                <a:pt x="25659" y="54416"/>
                                <a:pt x="16039" y="60823"/>
                              </a:cubicBezTo>
                              <a:cubicBezTo>
                                <a:pt x="9621" y="48020"/>
                                <a:pt x="3215" y="35219"/>
                                <a:pt x="0" y="22406"/>
                              </a:cubicBezTo>
                              <a:cubicBezTo>
                                <a:pt x="6417" y="16011"/>
                                <a:pt x="12835" y="12802"/>
                                <a:pt x="19241" y="9604"/>
                              </a:cubicBezTo>
                              <a:cubicBezTo>
                                <a:pt x="25659" y="3208"/>
                                <a:pt x="28863" y="0"/>
                                <a:pt x="28863" y="0"/>
                              </a:cubicBezTo>
                              <a:close/>
                            </a:path>
                          </a:pathLst>
                        </a:custGeom>
                        <a:ln w="0" cap="flat">
                          <a:miter lim="127000"/>
                        </a:ln>
                      </wps:spPr>
                      <wps:style>
                        <a:lnRef idx="0">
                          <a:srgbClr val="000000">
                            <a:alpha val="0"/>
                          </a:srgbClr>
                        </a:lnRef>
                        <a:fillRef idx="1">
                          <a:srgbClr val="E2183D"/>
                        </a:fillRef>
                        <a:effectRef idx="0">
                          <a:scrgbClr r="0" g="0" b="0"/>
                        </a:effectRef>
                        <a:fontRef idx="none"/>
                      </wps:style>
                      <wps:bodyPr/>
                    </wps:wsp>
                    <wps:wsp>
                      <wps:cNvPr id="11334" name="Shape 11334"/>
                      <wps:cNvSpPr/>
                      <wps:spPr>
                        <a:xfrm>
                          <a:off x="131391" y="9604"/>
                          <a:ext cx="51308" cy="60823"/>
                        </a:xfrm>
                        <a:custGeom>
                          <a:avLst/>
                          <a:gdLst/>
                          <a:ahLst/>
                          <a:cxnLst/>
                          <a:rect l="0" t="0" r="0" b="0"/>
                          <a:pathLst>
                            <a:path w="51308" h="60823">
                              <a:moveTo>
                                <a:pt x="16039" y="0"/>
                              </a:moveTo>
                              <a:cubicBezTo>
                                <a:pt x="16039" y="0"/>
                                <a:pt x="16039" y="0"/>
                                <a:pt x="19242" y="0"/>
                              </a:cubicBezTo>
                              <a:cubicBezTo>
                                <a:pt x="19242" y="0"/>
                                <a:pt x="22445" y="3208"/>
                                <a:pt x="32066" y="9604"/>
                              </a:cubicBezTo>
                              <a:cubicBezTo>
                                <a:pt x="38484" y="12802"/>
                                <a:pt x="44890" y="19208"/>
                                <a:pt x="51308" y="22406"/>
                              </a:cubicBezTo>
                              <a:cubicBezTo>
                                <a:pt x="44890" y="35219"/>
                                <a:pt x="38484" y="48020"/>
                                <a:pt x="35269" y="60823"/>
                              </a:cubicBezTo>
                              <a:cubicBezTo>
                                <a:pt x="25660" y="54416"/>
                                <a:pt x="12825" y="44812"/>
                                <a:pt x="0" y="38416"/>
                              </a:cubicBezTo>
                              <a:cubicBezTo>
                                <a:pt x="6417" y="22406"/>
                                <a:pt x="9621" y="9604"/>
                                <a:pt x="9621" y="3208"/>
                              </a:cubicBezTo>
                              <a:cubicBezTo>
                                <a:pt x="12825" y="0"/>
                                <a:pt x="12825" y="0"/>
                                <a:pt x="16039" y="0"/>
                              </a:cubicBezTo>
                              <a:close/>
                            </a:path>
                          </a:pathLst>
                        </a:custGeom>
                        <a:ln w="0" cap="flat">
                          <a:miter lim="127000"/>
                        </a:ln>
                      </wps:spPr>
                      <wps:style>
                        <a:lnRef idx="0">
                          <a:srgbClr val="000000">
                            <a:alpha val="0"/>
                          </a:srgbClr>
                        </a:lnRef>
                        <a:fillRef idx="1">
                          <a:srgbClr val="E2183D"/>
                        </a:fillRef>
                        <a:effectRef idx="0">
                          <a:scrgbClr r="0" g="0" b="0"/>
                        </a:effectRef>
                        <a:fontRef idx="none"/>
                      </wps:style>
                      <wps:bodyPr/>
                    </wps:wsp>
                    <wps:wsp>
                      <wps:cNvPr id="11335" name="Shape 11335"/>
                      <wps:cNvSpPr/>
                      <wps:spPr>
                        <a:xfrm>
                          <a:off x="19164" y="89635"/>
                          <a:ext cx="51305" cy="54417"/>
                        </a:xfrm>
                        <a:custGeom>
                          <a:avLst/>
                          <a:gdLst/>
                          <a:ahLst/>
                          <a:cxnLst/>
                          <a:rect l="0" t="0" r="0" b="0"/>
                          <a:pathLst>
                            <a:path w="51305" h="54417">
                              <a:moveTo>
                                <a:pt x="6412" y="0"/>
                              </a:moveTo>
                              <a:cubicBezTo>
                                <a:pt x="6412" y="0"/>
                                <a:pt x="9619" y="0"/>
                                <a:pt x="19238" y="0"/>
                              </a:cubicBezTo>
                              <a:cubicBezTo>
                                <a:pt x="19238" y="0"/>
                                <a:pt x="19238" y="0"/>
                                <a:pt x="22445" y="0"/>
                              </a:cubicBezTo>
                              <a:cubicBezTo>
                                <a:pt x="25652" y="0"/>
                                <a:pt x="35271" y="0"/>
                                <a:pt x="48098" y="3198"/>
                              </a:cubicBezTo>
                              <a:cubicBezTo>
                                <a:pt x="48098" y="16000"/>
                                <a:pt x="51305" y="28802"/>
                                <a:pt x="51305" y="41615"/>
                              </a:cubicBezTo>
                              <a:cubicBezTo>
                                <a:pt x="41684" y="44813"/>
                                <a:pt x="32065" y="51208"/>
                                <a:pt x="22445" y="54417"/>
                              </a:cubicBezTo>
                              <a:cubicBezTo>
                                <a:pt x="3207" y="32010"/>
                                <a:pt x="0" y="16000"/>
                                <a:pt x="0" y="9604"/>
                              </a:cubicBezTo>
                              <a:cubicBezTo>
                                <a:pt x="0" y="9604"/>
                                <a:pt x="0" y="6396"/>
                                <a:pt x="0" y="6396"/>
                              </a:cubicBezTo>
                              <a:cubicBezTo>
                                <a:pt x="3207" y="3198"/>
                                <a:pt x="3207" y="0"/>
                                <a:pt x="6412" y="0"/>
                              </a:cubicBezTo>
                              <a:close/>
                            </a:path>
                          </a:pathLst>
                        </a:custGeom>
                        <a:ln w="0" cap="flat">
                          <a:miter lim="127000"/>
                        </a:ln>
                      </wps:spPr>
                      <wps:style>
                        <a:lnRef idx="0">
                          <a:srgbClr val="000000">
                            <a:alpha val="0"/>
                          </a:srgbClr>
                        </a:lnRef>
                        <a:fillRef idx="1">
                          <a:srgbClr val="E2183D"/>
                        </a:fillRef>
                        <a:effectRef idx="0">
                          <a:scrgbClr r="0" g="0" b="0"/>
                        </a:effectRef>
                        <a:fontRef idx="none"/>
                      </wps:style>
                      <wps:bodyPr/>
                    </wps:wsp>
                    <wps:wsp>
                      <wps:cNvPr id="11336" name="Shape 11336"/>
                      <wps:cNvSpPr/>
                      <wps:spPr>
                        <a:xfrm>
                          <a:off x="352650" y="89635"/>
                          <a:ext cx="51297" cy="54417"/>
                        </a:xfrm>
                        <a:custGeom>
                          <a:avLst/>
                          <a:gdLst/>
                          <a:ahLst/>
                          <a:cxnLst/>
                          <a:rect l="0" t="0" r="0" b="0"/>
                          <a:pathLst>
                            <a:path w="51297" h="54417">
                              <a:moveTo>
                                <a:pt x="32066" y="0"/>
                              </a:moveTo>
                              <a:cubicBezTo>
                                <a:pt x="32066" y="0"/>
                                <a:pt x="32066" y="0"/>
                                <a:pt x="35269" y="0"/>
                              </a:cubicBezTo>
                              <a:cubicBezTo>
                                <a:pt x="41676" y="0"/>
                                <a:pt x="44890" y="0"/>
                                <a:pt x="44890" y="0"/>
                              </a:cubicBezTo>
                              <a:cubicBezTo>
                                <a:pt x="48093" y="0"/>
                                <a:pt x="48093" y="3198"/>
                                <a:pt x="51297" y="6396"/>
                              </a:cubicBezTo>
                              <a:cubicBezTo>
                                <a:pt x="51297" y="6396"/>
                                <a:pt x="51297" y="9604"/>
                                <a:pt x="51297" y="9604"/>
                              </a:cubicBezTo>
                              <a:cubicBezTo>
                                <a:pt x="51297" y="16000"/>
                                <a:pt x="48093" y="32010"/>
                                <a:pt x="28852" y="54417"/>
                              </a:cubicBezTo>
                              <a:cubicBezTo>
                                <a:pt x="19231" y="51208"/>
                                <a:pt x="9610" y="44813"/>
                                <a:pt x="0" y="41615"/>
                              </a:cubicBezTo>
                              <a:cubicBezTo>
                                <a:pt x="3204" y="28802"/>
                                <a:pt x="3204" y="16000"/>
                                <a:pt x="3204" y="3198"/>
                              </a:cubicBezTo>
                              <a:cubicBezTo>
                                <a:pt x="16028" y="0"/>
                                <a:pt x="25649" y="0"/>
                                <a:pt x="32066" y="0"/>
                              </a:cubicBezTo>
                              <a:close/>
                            </a:path>
                          </a:pathLst>
                        </a:custGeom>
                        <a:ln w="0" cap="flat">
                          <a:miter lim="127000"/>
                        </a:ln>
                      </wps:spPr>
                      <wps:style>
                        <a:lnRef idx="0">
                          <a:srgbClr val="000000">
                            <a:alpha val="0"/>
                          </a:srgbClr>
                        </a:lnRef>
                        <a:fillRef idx="1">
                          <a:srgbClr val="E2183D"/>
                        </a:fillRef>
                        <a:effectRef idx="0">
                          <a:scrgbClr r="0" g="0" b="0"/>
                        </a:effectRef>
                        <a:fontRef idx="none"/>
                      </wps:style>
                      <wps:bodyPr/>
                    </wps:wsp>
                    <wps:wsp>
                      <wps:cNvPr id="11337" name="Shape 11337"/>
                      <wps:cNvSpPr/>
                      <wps:spPr>
                        <a:xfrm>
                          <a:off x="298138" y="140843"/>
                          <a:ext cx="125050" cy="86427"/>
                        </a:xfrm>
                        <a:custGeom>
                          <a:avLst/>
                          <a:gdLst/>
                          <a:ahLst/>
                          <a:cxnLst/>
                          <a:rect l="0" t="0" r="0" b="0"/>
                          <a:pathLst>
                            <a:path w="125050" h="86427">
                              <a:moveTo>
                                <a:pt x="51298" y="0"/>
                              </a:moveTo>
                              <a:cubicBezTo>
                                <a:pt x="60918" y="3209"/>
                                <a:pt x="70539" y="6407"/>
                                <a:pt x="80160" y="12813"/>
                              </a:cubicBezTo>
                              <a:cubicBezTo>
                                <a:pt x="92984" y="19209"/>
                                <a:pt x="102605" y="25615"/>
                                <a:pt x="109023" y="28813"/>
                              </a:cubicBezTo>
                              <a:cubicBezTo>
                                <a:pt x="109023" y="28813"/>
                                <a:pt x="109023" y="28813"/>
                                <a:pt x="112226" y="32010"/>
                              </a:cubicBezTo>
                              <a:cubicBezTo>
                                <a:pt x="115429" y="32010"/>
                                <a:pt x="118632" y="35220"/>
                                <a:pt x="118632" y="35220"/>
                              </a:cubicBezTo>
                              <a:cubicBezTo>
                                <a:pt x="121847" y="38417"/>
                                <a:pt x="121847" y="38417"/>
                                <a:pt x="121847" y="38417"/>
                              </a:cubicBezTo>
                              <a:cubicBezTo>
                                <a:pt x="125050" y="38417"/>
                                <a:pt x="125050" y="41615"/>
                                <a:pt x="125050" y="44824"/>
                              </a:cubicBezTo>
                              <a:cubicBezTo>
                                <a:pt x="125050" y="44824"/>
                                <a:pt x="125050" y="48021"/>
                                <a:pt x="125050" y="48021"/>
                              </a:cubicBezTo>
                              <a:cubicBezTo>
                                <a:pt x="121847" y="51219"/>
                                <a:pt x="96187" y="83229"/>
                                <a:pt x="0" y="86427"/>
                              </a:cubicBezTo>
                              <a:cubicBezTo>
                                <a:pt x="12825" y="80032"/>
                                <a:pt x="25649" y="67229"/>
                                <a:pt x="35270" y="54417"/>
                              </a:cubicBezTo>
                              <a:cubicBezTo>
                                <a:pt x="41677" y="38417"/>
                                <a:pt x="48094" y="19209"/>
                                <a:pt x="51298" y="0"/>
                              </a:cubicBezTo>
                              <a:close/>
                            </a:path>
                          </a:pathLst>
                        </a:custGeom>
                        <a:ln w="0" cap="flat">
                          <a:miter lim="127000"/>
                        </a:ln>
                      </wps:spPr>
                      <wps:style>
                        <a:lnRef idx="0">
                          <a:srgbClr val="000000">
                            <a:alpha val="0"/>
                          </a:srgbClr>
                        </a:lnRef>
                        <a:fillRef idx="1">
                          <a:srgbClr val="E2183D"/>
                        </a:fillRef>
                        <a:effectRef idx="0">
                          <a:scrgbClr r="0" g="0" b="0"/>
                        </a:effectRef>
                        <a:fontRef idx="none"/>
                      </wps:style>
                      <wps:bodyPr/>
                    </wps:wsp>
                    <wps:wsp>
                      <wps:cNvPr id="11338" name="Shape 11338"/>
                      <wps:cNvSpPr/>
                      <wps:spPr>
                        <a:xfrm>
                          <a:off x="0" y="140843"/>
                          <a:ext cx="124985" cy="86427"/>
                        </a:xfrm>
                        <a:custGeom>
                          <a:avLst/>
                          <a:gdLst/>
                          <a:ahLst/>
                          <a:cxnLst/>
                          <a:rect l="0" t="0" r="0" b="0"/>
                          <a:pathLst>
                            <a:path w="124985" h="86427">
                              <a:moveTo>
                                <a:pt x="73675" y="0"/>
                              </a:moveTo>
                              <a:cubicBezTo>
                                <a:pt x="76881" y="19209"/>
                                <a:pt x="83295" y="38417"/>
                                <a:pt x="92914" y="54417"/>
                              </a:cubicBezTo>
                              <a:cubicBezTo>
                                <a:pt x="99327" y="67229"/>
                                <a:pt x="112150" y="80032"/>
                                <a:pt x="124985" y="86427"/>
                              </a:cubicBezTo>
                              <a:cubicBezTo>
                                <a:pt x="86501" y="86427"/>
                                <a:pt x="54435" y="80032"/>
                                <a:pt x="28783" y="67229"/>
                              </a:cubicBezTo>
                              <a:cubicBezTo>
                                <a:pt x="19164" y="64021"/>
                                <a:pt x="12750" y="57625"/>
                                <a:pt x="6337" y="54417"/>
                              </a:cubicBezTo>
                              <a:cubicBezTo>
                                <a:pt x="6337" y="51219"/>
                                <a:pt x="3131" y="51219"/>
                                <a:pt x="3131" y="51219"/>
                              </a:cubicBezTo>
                              <a:cubicBezTo>
                                <a:pt x="3131" y="51219"/>
                                <a:pt x="3131" y="51219"/>
                                <a:pt x="3131" y="48021"/>
                              </a:cubicBezTo>
                              <a:cubicBezTo>
                                <a:pt x="1528" y="48021"/>
                                <a:pt x="726" y="47222"/>
                                <a:pt x="325" y="46423"/>
                              </a:cubicBezTo>
                              <a:lnTo>
                                <a:pt x="0" y="45127"/>
                              </a:lnTo>
                              <a:lnTo>
                                <a:pt x="0" y="44615"/>
                              </a:lnTo>
                              <a:lnTo>
                                <a:pt x="1528" y="40417"/>
                              </a:lnTo>
                              <a:cubicBezTo>
                                <a:pt x="2329" y="39216"/>
                                <a:pt x="3131" y="38417"/>
                                <a:pt x="3131" y="38417"/>
                              </a:cubicBezTo>
                              <a:cubicBezTo>
                                <a:pt x="3131" y="38417"/>
                                <a:pt x="3131" y="38417"/>
                                <a:pt x="6337" y="35220"/>
                              </a:cubicBezTo>
                              <a:cubicBezTo>
                                <a:pt x="15957" y="28813"/>
                                <a:pt x="41609" y="12813"/>
                                <a:pt x="73675" y="0"/>
                              </a:cubicBezTo>
                              <a:close/>
                            </a:path>
                          </a:pathLst>
                        </a:custGeom>
                        <a:ln w="0" cap="flat">
                          <a:miter lim="127000"/>
                        </a:ln>
                      </wps:spPr>
                      <wps:style>
                        <a:lnRef idx="0">
                          <a:srgbClr val="000000">
                            <a:alpha val="0"/>
                          </a:srgbClr>
                        </a:lnRef>
                        <a:fillRef idx="1">
                          <a:srgbClr val="E2183D"/>
                        </a:fillRef>
                        <a:effectRef idx="0">
                          <a:scrgbClr r="0" g="0" b="0"/>
                        </a:effectRef>
                        <a:fontRef idx="none"/>
                      </wps:style>
                      <wps:bodyPr/>
                    </wps:wsp>
                    <wps:wsp>
                      <wps:cNvPr id="11339" name="Shape 11339"/>
                      <wps:cNvSpPr/>
                      <wps:spPr>
                        <a:xfrm>
                          <a:off x="221172" y="236874"/>
                          <a:ext cx="125061" cy="19208"/>
                        </a:xfrm>
                        <a:custGeom>
                          <a:avLst/>
                          <a:gdLst/>
                          <a:ahLst/>
                          <a:cxnLst/>
                          <a:rect l="0" t="0" r="0" b="0"/>
                          <a:pathLst>
                            <a:path w="125061" h="19208">
                              <a:moveTo>
                                <a:pt x="89791" y="0"/>
                              </a:moveTo>
                              <a:cubicBezTo>
                                <a:pt x="92994" y="0"/>
                                <a:pt x="92994" y="0"/>
                                <a:pt x="96198" y="0"/>
                              </a:cubicBezTo>
                              <a:cubicBezTo>
                                <a:pt x="105819" y="0"/>
                                <a:pt x="112237" y="0"/>
                                <a:pt x="118643" y="0"/>
                              </a:cubicBezTo>
                              <a:cubicBezTo>
                                <a:pt x="125061" y="0"/>
                                <a:pt x="125061" y="0"/>
                                <a:pt x="125061" y="3208"/>
                              </a:cubicBezTo>
                              <a:cubicBezTo>
                                <a:pt x="125061" y="6407"/>
                                <a:pt x="125061" y="9604"/>
                                <a:pt x="125061" y="9604"/>
                              </a:cubicBezTo>
                              <a:cubicBezTo>
                                <a:pt x="118643" y="16011"/>
                                <a:pt x="105819" y="19208"/>
                                <a:pt x="92994" y="19208"/>
                              </a:cubicBezTo>
                              <a:cubicBezTo>
                                <a:pt x="80170" y="19208"/>
                                <a:pt x="67346" y="16011"/>
                                <a:pt x="57725" y="12812"/>
                              </a:cubicBezTo>
                              <a:cubicBezTo>
                                <a:pt x="48104" y="9604"/>
                                <a:pt x="35280" y="6407"/>
                                <a:pt x="19241" y="6407"/>
                              </a:cubicBezTo>
                              <a:cubicBezTo>
                                <a:pt x="12835" y="6407"/>
                                <a:pt x="9621" y="6407"/>
                                <a:pt x="3215" y="9604"/>
                              </a:cubicBezTo>
                              <a:cubicBezTo>
                                <a:pt x="3215" y="9604"/>
                                <a:pt x="3215" y="9604"/>
                                <a:pt x="0" y="6407"/>
                              </a:cubicBezTo>
                              <a:cubicBezTo>
                                <a:pt x="0" y="6407"/>
                                <a:pt x="0" y="6407"/>
                                <a:pt x="3215" y="6407"/>
                              </a:cubicBezTo>
                              <a:cubicBezTo>
                                <a:pt x="16039" y="3208"/>
                                <a:pt x="28863" y="3208"/>
                                <a:pt x="41687" y="3208"/>
                              </a:cubicBezTo>
                              <a:cubicBezTo>
                                <a:pt x="48104" y="3208"/>
                                <a:pt x="51308" y="3208"/>
                                <a:pt x="57725" y="3208"/>
                              </a:cubicBezTo>
                              <a:cubicBezTo>
                                <a:pt x="64132" y="3208"/>
                                <a:pt x="67346" y="3208"/>
                                <a:pt x="73753" y="3208"/>
                              </a:cubicBezTo>
                              <a:cubicBezTo>
                                <a:pt x="80170" y="3208"/>
                                <a:pt x="86577" y="3208"/>
                                <a:pt x="89791" y="0"/>
                              </a:cubicBezTo>
                              <a:close/>
                            </a:path>
                          </a:pathLst>
                        </a:custGeom>
                        <a:ln w="0" cap="flat">
                          <a:miter lim="127000"/>
                        </a:ln>
                      </wps:spPr>
                      <wps:style>
                        <a:lnRef idx="0">
                          <a:srgbClr val="000000">
                            <a:alpha val="0"/>
                          </a:srgbClr>
                        </a:lnRef>
                        <a:fillRef idx="1">
                          <a:srgbClr val="E2183D"/>
                        </a:fillRef>
                        <a:effectRef idx="0">
                          <a:scrgbClr r="0" g="0" b="0"/>
                        </a:effectRef>
                        <a:fontRef idx="none"/>
                      </wps:style>
                      <wps:bodyPr/>
                    </wps:wsp>
                    <wps:wsp>
                      <wps:cNvPr id="11340" name="Shape 11340"/>
                      <wps:cNvSpPr/>
                      <wps:spPr>
                        <a:xfrm>
                          <a:off x="76881" y="236874"/>
                          <a:ext cx="125060" cy="19208"/>
                        </a:xfrm>
                        <a:custGeom>
                          <a:avLst/>
                          <a:gdLst/>
                          <a:ahLst/>
                          <a:cxnLst/>
                          <a:rect l="0" t="0" r="0" b="0"/>
                          <a:pathLst>
                            <a:path w="125060" h="19208">
                              <a:moveTo>
                                <a:pt x="6414" y="0"/>
                              </a:moveTo>
                              <a:cubicBezTo>
                                <a:pt x="12826" y="0"/>
                                <a:pt x="19240" y="0"/>
                                <a:pt x="28859" y="0"/>
                              </a:cubicBezTo>
                              <a:cubicBezTo>
                                <a:pt x="32065" y="0"/>
                                <a:pt x="32065" y="0"/>
                                <a:pt x="35268" y="0"/>
                              </a:cubicBezTo>
                              <a:cubicBezTo>
                                <a:pt x="38482" y="3208"/>
                                <a:pt x="44890" y="3208"/>
                                <a:pt x="54510" y="3208"/>
                              </a:cubicBezTo>
                              <a:cubicBezTo>
                                <a:pt x="57714" y="3208"/>
                                <a:pt x="64131" y="3208"/>
                                <a:pt x="67335" y="3208"/>
                              </a:cubicBezTo>
                              <a:cubicBezTo>
                                <a:pt x="73752" y="3208"/>
                                <a:pt x="76955" y="3208"/>
                                <a:pt x="83372" y="3208"/>
                              </a:cubicBezTo>
                              <a:cubicBezTo>
                                <a:pt x="96197" y="3208"/>
                                <a:pt x="109021" y="3208"/>
                                <a:pt x="121845" y="6407"/>
                              </a:cubicBezTo>
                              <a:cubicBezTo>
                                <a:pt x="121845" y="6407"/>
                                <a:pt x="121845" y="6407"/>
                                <a:pt x="125060" y="6407"/>
                              </a:cubicBezTo>
                              <a:cubicBezTo>
                                <a:pt x="125060" y="6407"/>
                                <a:pt x="125060" y="6407"/>
                                <a:pt x="121845" y="9604"/>
                              </a:cubicBezTo>
                              <a:cubicBezTo>
                                <a:pt x="118642" y="6407"/>
                                <a:pt x="112224" y="6407"/>
                                <a:pt x="105818" y="6407"/>
                              </a:cubicBezTo>
                              <a:cubicBezTo>
                                <a:pt x="89779" y="6407"/>
                                <a:pt x="80170" y="9604"/>
                                <a:pt x="67335" y="12812"/>
                              </a:cubicBezTo>
                              <a:cubicBezTo>
                                <a:pt x="57714" y="16011"/>
                                <a:pt x="48103" y="19208"/>
                                <a:pt x="32065" y="19208"/>
                              </a:cubicBezTo>
                              <a:cubicBezTo>
                                <a:pt x="19240" y="19208"/>
                                <a:pt x="6414" y="16011"/>
                                <a:pt x="3207" y="9604"/>
                              </a:cubicBezTo>
                              <a:cubicBezTo>
                                <a:pt x="0" y="9604"/>
                                <a:pt x="0" y="6407"/>
                                <a:pt x="0" y="3208"/>
                              </a:cubicBezTo>
                              <a:cubicBezTo>
                                <a:pt x="0" y="0"/>
                                <a:pt x="0" y="0"/>
                                <a:pt x="6414" y="0"/>
                              </a:cubicBezTo>
                              <a:close/>
                            </a:path>
                          </a:pathLst>
                        </a:custGeom>
                        <a:ln w="0" cap="flat">
                          <a:miter lim="127000"/>
                        </a:ln>
                      </wps:spPr>
                      <wps:style>
                        <a:lnRef idx="0">
                          <a:srgbClr val="000000">
                            <a:alpha val="0"/>
                          </a:srgbClr>
                        </a:lnRef>
                        <a:fillRef idx="1">
                          <a:srgbClr val="E2183D"/>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w:pict w14:anchorId="4A3B6FCF">
            <v:group id="Group 11312" style="position:absolute;margin-left:536.05pt;margin-top:742.35pt;width:33.3pt;height:35.8pt;z-index:251657216;mso-position-horizontal-relative:page;mso-position-vertical-relative:page" coordsize="423188,454545" o:spid="_x0000_s1026" w14:anchorId="356ACF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">
              <v:shape id="Shape 11313" style="position:absolute;left:253238;top:272093;width:160330;height:124835;visibility:visible;mso-wrap-style:square;v-text-anchor:top" coordsize="160330,124835" o:spid="_x0000_s1027" fillcolor="#15397f" stroked="f" strokeweight="0" path="m,l28863,,44900,80021,67346,,92994,r19242,80021l131478,r28852,l128263,124835r-28851,l80170,48010,60928,124835r-28863,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">
                <v:stroke miterlimit="83231f" joinstyle="miter"/>
                <v:path textboxrect="0,0,160330,124835" arrowok="t"/>
              </v:shape>
              <v:shape id="Shape 11314" style="position:absolute;left:15957;top:272093;width:125055;height:124835;visibility:visible;mso-wrap-style:square;v-text-anchor:top" coordsize="125055,124835" o:spid="_x0000_s1028" fillcolor="#15397f" stroked="f" strokeweight="0" path="m,l28859,,99406,80021,99406,r25649,l125055,124835r-28862,l28859,44813r,80022l,1248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">
                <v:stroke miterlimit="83231f" joinstyle="miter"/>
                <v:path textboxrect="0,0,125055,124835" arrowok="t"/>
              </v:shape>
              <v:shape id="Shape 11315" style="position:absolute;left:12750;top:416133;width:38478;height:38412;visibility:visible;mso-wrap-style:square;v-text-anchor:top" coordsize="38478,38412" o:spid="_x0000_s1029" fillcolor="#15397f" stroked="f" strokeweight="0" path="m22445,v6414,,9620,3202,12826,6402c32065,9603,32065,9603,32065,9603,28859,6402,25652,6402,22445,6402v-9619,,-12825,6402,-12825,12805c9620,28809,12826,35211,22445,35211v3207,,6414,-3201,9620,-3201c32065,22407,32065,22407,32065,22407v-9620,,-9620,,-9620,c22445,19207,22445,19207,22445,19207v16033,,16033,,16033,c38478,35211,38478,35211,38478,35211v-3207,3201,-9619,3201,-16033,3201c9620,38412,,32010,,19207,,9603,9620,,224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">
                <v:stroke miterlimit="83231f" joinstyle="miter"/>
                <v:path textboxrect="0,0,38478,38412" arrowok="t"/>
              </v:shape>
              <v:shape id="Shape 11316" style="position:absolute;left:54435;top:416133;width:19239;height:38412;visibility:visible;mso-wrap-style:square;v-text-anchor:top" coordsize="19239,38412" o:spid="_x0000_s1030" fillcolor="#15397f" stroked="f" strokeweight="0" path="m19239,r,6402c12826,6402,6413,12804,6413,19207v,9602,6413,16004,12826,16004l19239,38412c9620,38412,,32010,,19207,,9603,9620,,192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">
                <v:stroke miterlimit="83231f" joinstyle="miter"/>
                <v:path textboxrect="0,0,19239,38412" arrowok="t"/>
              </v:shape>
              <v:shape id="Shape 11317" style="position:absolute;left:73675;top:416133;width:22447;height:38412;visibility:visible;mso-wrap-style:square;v-text-anchor:top" coordsize="22447,38412" o:spid="_x0000_s1031" fillcolor="#15397f" stroked="f" strokeweight="0" path="m,c12826,,22447,9603,22447,19207,22447,32010,12826,38412,,38412l,35211v9620,,12826,-6402,12826,-16004c12826,12804,9620,6402,,6402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">
                <v:stroke miterlimit="83231f" joinstyle="miter"/>
                <v:path textboxrect="0,0,22447,38412" arrowok="t"/>
              </v:shape>
              <v:shape id="Shape 11318" style="position:absolute;left:96121;top:416134;width:38474;height:38412;visibility:visible;mso-wrap-style:square;v-text-anchor:top" coordsize="38474,38412" o:spid="_x0000_s1032" fillcolor="#15397f" stroked="f" strokeweight="0" path="m,l6413,,19242,28810,28863,r9611,l19242,38412r-3214,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">
                <v:stroke miterlimit="83231f" joinstyle="miter"/>
                <v:path textboxrect="0,0,38474,38412" arrowok="t"/>
              </v:shape>
              <v:shape id="Shape 11319" style="position:absolute;left:137809;top:416134;width:28852;height:38412;visibility:visible;mso-wrap-style:square;v-text-anchor:top" coordsize="28852,38412" o:spid="_x0000_s1033" fillcolor="#15397f" stroked="f" strokeweight="0" path="m,l28852,r,6403l6407,6403r,9602l25649,16005r,6403l6407,22408r,9602l28852,32010r,6402l,384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">
                <v:stroke miterlimit="83231f" joinstyle="miter"/>
                <v:path textboxrect="0,0,28852,38412" arrowok="t"/>
              </v:shape>
              <v:shape id="Shape 11320" style="position:absolute;left:173079;top:416133;width:16033;height:38412;visibility:visible;mso-wrap-style:square;v-text-anchor:top" coordsize="16033,38412" o:spid="_x0000_s1034" fillcolor="#15397f" stroked="f" strokeweight="0" path="m,c16027,,16027,,16027,r6,2l16033,6403r-6,-1c6417,6402,6417,6402,6417,6402v,12805,,12805,,12805l16027,19207r6,-2l16033,25617r-6,-8c6417,25609,6417,25609,6417,25609v,12803,,12803,,12803c,38412,,38412,,38412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">
                <v:stroke miterlimit="83231f" joinstyle="miter"/>
                <v:path textboxrect="0,0,16033,38412" arrowok="t"/>
              </v:shape>
              <v:shape id="Shape 11321" style="position:absolute;left:189112;top:416134;width:16032;height:38411;visibility:visible;mso-wrap-style:square;v-text-anchor:top" coordsize="16032,38411" o:spid="_x0000_s1035" fillcolor="#15397f" stroked="f" strokeweight="0" path="m,l7613,1599v2005,801,3610,1602,5216,1602c16032,6400,16032,9602,16032,12802v,6403,-3203,9604,-9620,12805c16032,38411,16032,38411,16032,38411v-6417,,-6417,,-6417,c4804,32009,2399,28808,1197,27208l,25615,,19203,7211,17204c8814,16004,9615,14403,9615,12802v,-1600,-801,-3200,-2404,-4401l,64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">
                <v:stroke miterlimit="83231f" joinstyle="miter"/>
                <v:path textboxrect="0,0,16032,38411" arrowok="t"/>
              </v:shape>
              <v:shape id="Shape 11322" style="position:absolute;left:211562;top:416134;width:32066;height:38412;visibility:visible;mso-wrap-style:square;v-text-anchor:top" coordsize="32066,38412" o:spid="_x0000_s1036" fillcolor="#15397f" stroked="f" strokeweight="0" path="m,l6407,,25649,28810,25649,r6417,l32066,38412r-3214,l6407,12805r,25607l,384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">
                <v:stroke miterlimit="83231f" joinstyle="miter"/>
                <v:path textboxrect="0,0,32066,38412" arrowok="t"/>
              </v:shape>
              <v:shape id="Shape 11323" style="position:absolute;left:253238;top:416134;width:35280;height:38412;visibility:visible;mso-wrap-style:square;v-text-anchor:top" coordsize="35280,38412" o:spid="_x0000_s1037" fillcolor="#15397f" stroked="f" strokeweight="0" path="m,l6417,,19241,19207,28863,r6417,l35280,38412r-6417,l28863,12805,19241,28810r-3203,l6417,12805r,25607l,384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">
                <v:stroke miterlimit="83231f" joinstyle="miter"/>
                <v:path textboxrect="0,0,35280,38412" arrowok="t"/>
              </v:shape>
              <v:shape id="Shape 11324" style="position:absolute;left:294925;top:416134;width:32066;height:38412;visibility:visible;mso-wrap-style:square;v-text-anchor:top" coordsize="32066,38412" o:spid="_x0000_s1038" fillcolor="#15397f" stroked="f" strokeweight="0" path="m,l28863,r,6403l9621,6403r,9602l28863,16005r,6403l9621,22408r,9602l32066,32010r,6402l,384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">
                <v:stroke miterlimit="83231f" joinstyle="miter"/>
                <v:path textboxrect="0,0,32066,38412" arrowok="t"/>
              </v:shape>
              <v:shape id="Shape 11325" style="position:absolute;left:333408;top:416134;width:32065;height:38412;visibility:visible;mso-wrap-style:square;v-text-anchor:top" coordsize="32065,38412" o:spid="_x0000_s1039" fillcolor="#15397f" stroked="f" strokeweight="0" path="m,l6407,,25648,28810,25648,r6417,l32065,38412r-6417,l6407,12805r,25607l,384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">
                <v:stroke miterlimit="83231f" joinstyle="miter"/>
                <v:path textboxrect="0,0,32065,38412" arrowok="t"/>
              </v:shape>
              <v:shape id="Shape 11326" style="position:absolute;left:371880;top:416134;width:32066;height:38412;visibility:visible;mso-wrap-style:square;v-text-anchor:top" coordsize="32066,38412" o:spid="_x0000_s1040" fillcolor="#15397f" stroked="f" strokeweight="0" path="m,l32066,r,6403l19242,6403r,32009l12836,38412r,-32009l,64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">
                <v:stroke miterlimit="83231f" joinstyle="miter"/>
                <v:path textboxrect="0,0,32066,38412" arrowok="t"/>
              </v:shape>
              <v:shape id="Shape 11327" style="position:absolute;left:150633;top:268884;width:99401;height:131245;visibility:visible;mso-wrap-style:square;v-text-anchor:top" coordsize="99401,131245" o:spid="_x0000_s1041" fillcolor="#15397f" stroked="f" strokeweight="0" path="m48093,c67335,,83373,6407,96198,16011,83373,38416,83373,38416,83373,38416,70538,28812,60928,25615,48093,25615v-9621,,-16028,6395,-16028,9604c32065,38416,32065,38416,32065,38416v,6396,6407,9605,28863,16000c86577,60823,99401,70427,99401,92833v,25606,-19242,38412,-44890,38412c35269,131245,16027,124841,,112038,16027,92833,16027,92833,16027,92833v12836,9602,22445,12803,38484,12803c67335,105636,73753,102435,73753,96033v,-9606,-6418,-12804,-25660,-16002c22445,70427,3203,64020,3203,38416,3203,16011,22445,,480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">
                <v:stroke miterlimit="83231f" joinstyle="miter"/>
                <v:path textboxrect="0,0,99401,131245" arrowok="t"/>
              </v:shape>
              <v:shape id="Shape 11328" style="position:absolute;left:76881;top:35219;width:80170;height:195259;visibility:visible;mso-wrap-style:square;v-text-anchor:top" coordsize="80170,195259" o:spid="_x0000_s1042" fillcolor="#e2183d" stroked="f" strokeweight="0" path="m6414,v,,,,3206,c9620,,9620,,12826,3197v3207,,25656,9605,48101,22407c57714,28801,54510,32010,54510,35208v-3203,9604,-6407,35208,-6407,64021c48103,121634,51307,140843,54510,160041v6417,16010,16038,28812,25660,35218c57714,192051,38482,179249,22446,153645,3207,121634,,76822,,48009,,35208,,22406,,16000,3207,9604,3207,3197,3207,3197,3207,,3207,,64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">
                <v:stroke miterlimit="83231f" joinstyle="miter"/>
                <v:path textboxrect="0,0,80170,195259" arrowok="t"/>
              </v:shape>
              <v:shape id="Shape 11329" style="position:absolute;left:208348;top:70427;width:83373;height:163250;visibility:visible;mso-wrap-style:square;v-text-anchor:top" coordsize="83373,163250" o:spid="_x0000_s1043" fillcolor="#e2183d" stroked="f" strokeweight="0" path="m70549,v,,,,3204,c73753,,76956,,76956,3197v,,,,,3210c80170,16000,83373,38406,83373,64021v,22406,-3203,41614,-9620,57614c67335,150447,38484,163250,22445,163250v-3204,,-6406,,-6406,c9620,160051,6417,156843,3214,150447,,144041,,137645,,128041,,118437,,105635,6417,89625,12824,64021,32065,41615,44890,25604,54511,16000,60928,9604,64132,6407,67335,3197,67335,3197,70549,3197,70549,,70549,,705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">
                <v:stroke miterlimit="83231f" joinstyle="miter"/>
                <v:path textboxrect="0,0,83373,163250" arrowok="t"/>
              </v:shape>
              <v:shape id="Shape 11330" style="position:absolute;left:134595;top:70427;width:73753;height:163250;visibility:visible;mso-wrap-style:square;v-text-anchor:top" coordsize="73753,163250" o:spid="_x0000_s1044" fillcolor="#e2183d" stroked="f" strokeweight="0" path="m6417,v,,,,3204,c9621,,9621,,12835,3197v3204,3210,41676,35209,60918,76824c73753,80021,73753,80021,73753,83229v,,-3204,3198,-3204,3198c67346,102426,64132,118437,64132,128041v,12802,,19209,3214,25604c70549,156843,70549,156843,70549,160051v,,,,-3203,3199c64132,163250,60929,163250,57725,163250v-16038,,-41686,-12803,-51308,-41615c,105635,,86427,,64021,,48010,,32010,3214,22406v,-6406,,-12802,,-15999c3214,6407,6417,3197,6417,3197,6417,,6417,,64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">
                <v:stroke miterlimit="83231f" joinstyle="miter"/>
                <v:path textboxrect="0,0,73753,163250" arrowok="t"/>
              </v:shape>
              <v:shape id="Shape 11331" style="position:absolute;left:169875;width:83363;height:140843;visibility:visible;mso-wrap-style:square;v-text-anchor:top" coordsize="83363,140843" o:spid="_x0000_s1045" fillcolor="#e2183d" stroked="f" strokeweight="0" path="m41687,v,,3203,,3203,3208c44890,3208,44890,3208,48093,6406v6418,9604,22445,41614,35270,76822c64132,102437,51297,121645,41687,140843,32066,115239,12824,96031,,83228,6407,70427,9621,60823,12824,51219,19231,35219,25649,22406,32066,16010v,-3198,3203,-6406,6407,-9604c38473,3208,38473,3208,38473,3208,38473,,41687,,416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">
                <v:stroke miterlimit="83231f" joinstyle="miter"/>
                <v:path textboxrect="0,0,83363,140843" arrowok="t"/>
              </v:shape>
              <v:shape id="Shape 11332" style="position:absolute;left:266073;top:35219;width:80159;height:195259;visibility:visible;mso-wrap-style:square;v-text-anchor:top" coordsize="80159,195259" o:spid="_x0000_s1046" fillcolor="#e2183d" stroked="f" strokeweight="0" path="m67335,v3203,,3203,,3203,c70538,,70538,,73742,v3214,,3214,,3214,3197c76956,3197,80159,9604,80159,16000v,9604,,22405,,32009c80159,76822,76956,121634,57714,153645,44890,179249,22445,192051,,195259v9610,-6406,19231,-19208,25648,-35218c32065,140843,35269,121634,35269,99229v,-28813,-6417,-54417,-9621,-64021c25648,32010,22445,28801,19231,25604v3214,,3214,,3214,c35269,19197,44890,12802,57714,6396,60918,3197,64121,3197,673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">
                <v:stroke miterlimit="83231f" joinstyle="miter"/>
                <v:path textboxrect="0,0,80159,195259" arrowok="t"/>
              </v:shape>
              <v:shape id="Shape 11333" style="position:absolute;left:243617;top:9604;width:48104;height:60823;visibility:visible;mso-wrap-style:square;v-text-anchor:top" coordsize="48104,60823" o:spid="_x0000_s1047" fillcolor="#e2183d" stroked="f" strokeweight="0" path="m28863,v,,,,3203,c35280,,38484,,38484,3208v,6396,6417,19198,9620,35208c35280,44812,25659,54416,16039,60823,9621,48020,3215,35219,,22406,6417,16011,12835,12802,19241,9604,25659,3208,28863,,288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">
                <v:stroke miterlimit="83231f" joinstyle="miter"/>
                <v:path textboxrect="0,0,48104,60823" arrowok="t"/>
              </v:shape>
              <v:shape id="Shape 11334" style="position:absolute;left:131391;top:9604;width:51308;height:60823;visibility:visible;mso-wrap-style:square;v-text-anchor:top" coordsize="51308,60823" o:spid="_x0000_s1048" fillcolor="#e2183d" stroked="f" strokeweight="0" path="m16039,v,,,,3203,c19242,,22445,3208,32066,9604v6418,3198,12824,9604,19242,12802c44890,35219,38484,48020,35269,60823,25660,54416,12825,44812,,38416,6417,22406,9621,9604,9621,3208,12825,,12825,,160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">
                <v:stroke miterlimit="83231f" joinstyle="miter"/>
                <v:path textboxrect="0,0,51308,60823" arrowok="t"/>
              </v:shape>
              <v:shape id="Shape 11335" style="position:absolute;left:19164;top:89635;width:51305;height:54417;visibility:visible;mso-wrap-style:square;v-text-anchor:top" coordsize="51305,54417" o:spid="_x0000_s1049" fillcolor="#e2183d" stroked="f" strokeweight="0" path="m6412,v,,3207,,12826,c19238,,19238,,22445,v3207,,12826,,25653,3198c48098,16000,51305,28802,51305,41615,41684,44813,32065,51208,22445,54417,3207,32010,,16000,,9604v,,,-3208,,-3208c3207,3198,3207,,64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">
                <v:stroke miterlimit="83231f" joinstyle="miter"/>
                <v:path textboxrect="0,0,51305,54417" arrowok="t"/>
              </v:shape>
              <v:shape id="Shape 11336" style="position:absolute;left:352650;top:89635;width:51297;height:54417;visibility:visible;mso-wrap-style:square;v-text-anchor:top" coordsize="51297,54417" o:spid="_x0000_s1050" fillcolor="#e2183d" stroked="f" strokeweight="0" path="m32066,v,,,,3203,c41676,,44890,,44890,v3203,,3203,3198,6407,6396c51297,6396,51297,9604,51297,9604v,6396,-3204,22406,-22445,44813c19231,51208,9610,44813,,41615,3204,28802,3204,16000,3204,3198,16028,,25649,,320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">
                <v:stroke miterlimit="83231f" joinstyle="miter"/>
                <v:path textboxrect="0,0,51297,54417" arrowok="t"/>
              </v:shape>
              <v:shape id="Shape 11337" style="position:absolute;left:298138;top:140843;width:125050;height:86427;visibility:visible;mso-wrap-style:square;v-text-anchor:top" coordsize="125050,86427" o:spid="_x0000_s1051" fillcolor="#e2183d" stroked="f" strokeweight="0" path="m51298,v9620,3209,19241,6407,28862,12813c92984,19209,102605,25615,109023,28813v,,,,3203,3197c115429,32010,118632,35220,118632,35220v3215,3197,3215,3197,3215,3197c125050,38417,125050,41615,125050,44824v,,,3197,,3197c121847,51219,96187,83229,,86427,12825,80032,25649,67229,35270,54417,41677,38417,48094,19209,512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">
                <v:stroke miterlimit="83231f" joinstyle="miter"/>
                <v:path textboxrect="0,0,125050,86427" arrowok="t"/>
              </v:shape>
              <v:shape id="Shape 11338" style="position:absolute;top:140843;width:124985;height:86427;visibility:visible;mso-wrap-style:square;v-text-anchor:top" coordsize="124985,86427" o:spid="_x0000_s1052" fillcolor="#e2183d" stroked="f" strokeweight="0" path="m73675,v3206,19209,9620,38417,19239,54417c99327,67229,112150,80032,124985,86427v-38484,,-70550,-6395,-96202,-19198c19164,64021,12750,57625,6337,54417v,-3198,-3206,-3198,-3206,-3198c3131,51219,3131,51219,3131,48021v-1603,,-2405,-799,-2806,-1598l,45127r,-512l1528,40417v801,-1201,1603,-2000,1603,-2000c3131,38417,3131,38417,6337,35220,15957,28813,41609,12813,736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">
                <v:stroke miterlimit="83231f" joinstyle="miter"/>
                <v:path textboxrect="0,0,124985,86427" arrowok="t"/>
              </v:shape>
              <v:shape id="Shape 11339" style="position:absolute;left:221172;top:236874;width:125061;height:19208;visibility:visible;mso-wrap-style:square;v-text-anchor:top" coordsize="125061,19208" o:spid="_x0000_s1053" fillcolor="#e2183d" stroked="f" strokeweight="0" path="m89791,v3203,,3203,,6407,c105819,,112237,,118643,v6418,,6418,,6418,3208c125061,6407,125061,9604,125061,9604v-6418,6407,-19242,9604,-32067,9604c80170,19208,67346,16011,57725,12812,48104,9604,35280,6407,19241,6407v-6406,,-9620,,-16026,3197c3215,9604,3215,9604,,6407v,,,,3215,c16039,3208,28863,3208,41687,3208v6417,,9621,,16038,c64132,3208,67346,3208,73753,3208v6417,,12824,,16038,-32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">
                <v:stroke miterlimit="83231f" joinstyle="miter"/>
                <v:path textboxrect="0,0,125061,19208" arrowok="t"/>
              </v:shape>
              <v:shape id="Shape 11340" style="position:absolute;left:76881;top:236874;width:125060;height:19208;visibility:visible;mso-wrap-style:square;v-text-anchor:top" coordsize="125060,19208" o:spid="_x0000_s1054" fillcolor="#e2183d" stroked="f" strokeweight="0" path="m6414,v6412,,12826,,22445,c32065,,32065,,35268,v3214,3208,9622,3208,19242,3208c57714,3208,64131,3208,67335,3208v6417,,9620,,16037,c96197,3208,109021,3208,121845,6407v,,,,3215,c125060,6407,125060,6407,121845,9604,118642,6407,112224,6407,105818,6407v-16039,,-25648,3197,-38483,6405c57714,16011,48103,19208,32065,19208,19240,19208,6414,16011,3207,9604,,9604,,6407,,3208,,,,,64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">
                <v:stroke miterlimit="83231f" joinstyle="miter"/>
                <v:path textboxrect="0,0,125060,19208" arrowok="t"/>
              </v:shape>
              <w10:wrap type="square" anchorx="page" anchory="page"/>
            </v:group>
          </w:pict>
        </mc:Fallback>
      </mc:AlternateContent>
    </w:r>
    <w:r>
      <w:rPr>
        <w:color w:val="928B81"/>
        <w:sz w:val="18"/>
      </w:rPr>
      <w:t>Role Description</w:t>
    </w:r>
    <w:r>
      <w:rPr>
        <w:color w:val="595959"/>
        <w:sz w:val="18"/>
      </w:rPr>
      <w:t xml:space="preserve">  </w:t>
    </w:r>
    <w:r>
      <w:rPr>
        <w:sz w:val="18"/>
      </w:rPr>
      <w:t>Administration Officer, Ranger Services</w:t>
    </w:r>
    <w:r>
      <w:t xml:space="preserve"> </w:t>
    </w:r>
    <w:r>
      <w:tab/>
    </w:r>
    <w:r>
      <w:fldChar w:fldCharType="begin"/>
    </w:r>
    <w:r>
      <w:instrText xml:space="preserve"> PAGE   \* MERGEFORMAT </w:instrText>
    </w:r>
    <w:r>
      <w:fldChar w:fldCharType="separate"/>
    </w:r>
    <w:r>
      <w:rPr>
        <w:color w:val="928B81"/>
        <w:sz w:val="18"/>
      </w:rPr>
      <w:t>2</w:t>
    </w:r>
    <w:r>
      <w:rPr>
        <w:color w:val="928B81"/>
        <w:sz w:val="18"/>
      </w:rPr>
      <w:fldChar w:fldCharType="end"/>
    </w:r>
    <w:r>
      <w:rPr>
        <w:color w:val="928B81"/>
      </w:rPr>
      <w:t xml:space="preserve"> </w:t>
    </w:r>
  </w:p>
  <w:p w14:paraId="35E11ED0" w14:textId="77777777" w:rsidR="00547981" w:rsidRDefault="00A61170">
    <w:pPr>
      <w:spacing w:line="259" w:lineRule="auto"/>
      <w:ind w:left="10001" w:right="48" w:firstLine="0"/>
      <w:jc w:val="right"/>
    </w:pPr>
    <w:r>
      <w:t xml:space="preserve"> </w:t>
    </w:r>
  </w:p>
  <w:p w14:paraId="1867E2DD" w14:textId="77777777" w:rsidR="00547981" w:rsidRDefault="00A61170">
    <w:pPr>
      <w:spacing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3"/>
      <w:gridCol w:w="555"/>
      <w:gridCol w:w="5235"/>
    </w:tblGrid>
    <w:tr w:rsidR="005C1690" w14:paraId="2FE8BC07" w14:textId="77777777" w:rsidTr="005C1690">
      <w:tc>
        <w:tcPr>
          <w:tcW w:w="2320" w:type="pct"/>
          <w:vAlign w:val="center"/>
        </w:tcPr>
        <w:p w14:paraId="41B54436" w14:textId="110BC30B" w:rsidR="005C1690" w:rsidRDefault="005C1690" w:rsidP="00A3279D">
          <w:pPr>
            <w:pStyle w:val="Footer"/>
          </w:pPr>
          <w:r w:rsidRPr="00C03AFD">
            <w:rPr>
              <w:color w:val="928B81"/>
              <w:sz w:val="18"/>
            </w:rPr>
            <w:t>Role Description</w:t>
          </w:r>
          <w:r>
            <w:rPr>
              <w:color w:val="928B81"/>
              <w:sz w:val="18"/>
            </w:rPr>
            <w:t xml:space="preserve">  </w:t>
          </w:r>
          <w:r w:rsidR="00C962CC">
            <w:rPr>
              <w:color w:val="928B81"/>
              <w:sz w:val="18"/>
            </w:rPr>
            <w:t>Operations</w:t>
          </w:r>
          <w:r w:rsidR="00A3279D">
            <w:rPr>
              <w:color w:val="928B81"/>
              <w:sz w:val="18"/>
            </w:rPr>
            <w:t xml:space="preserve"> Coordinator</w:t>
          </w:r>
        </w:p>
      </w:tc>
      <w:tc>
        <w:tcPr>
          <w:tcW w:w="257" w:type="pct"/>
          <w:vAlign w:val="center"/>
        </w:tcPr>
        <w:p w14:paraId="6206957F" w14:textId="3BD4F535" w:rsidR="005C1690" w:rsidRPr="00C03AFD" w:rsidRDefault="005C1690" w:rsidP="005C1690">
          <w:pPr>
            <w:pStyle w:val="Footer"/>
            <w:jc w:val="center"/>
            <w:rPr>
              <w:color w:val="928B81"/>
            </w:rPr>
          </w:pPr>
          <w:r w:rsidRPr="00C03AFD">
            <w:rPr>
              <w:noProof/>
              <w:color w:val="928B81"/>
              <w:sz w:val="18"/>
            </w:rPr>
            <w:fldChar w:fldCharType="begin"/>
          </w:r>
          <w:r w:rsidRPr="00C03AFD">
            <w:rPr>
              <w:noProof/>
              <w:color w:val="928B81"/>
              <w:sz w:val="18"/>
              <w:lang w:eastAsia="en-AU"/>
            </w:rPr>
            <w:instrText xml:space="preserve"> PAGE  \* Arabic </w:instrText>
          </w:r>
          <w:r w:rsidRPr="00C03AFD">
            <w:rPr>
              <w:noProof/>
              <w:color w:val="928B81"/>
              <w:sz w:val="18"/>
            </w:rPr>
            <w:fldChar w:fldCharType="separate"/>
          </w:r>
          <w:r w:rsidR="001B2793">
            <w:rPr>
              <w:noProof/>
              <w:color w:val="928B81"/>
              <w:sz w:val="18"/>
              <w:lang w:eastAsia="en-AU"/>
            </w:rPr>
            <w:t>3</w:t>
          </w:r>
          <w:r w:rsidRPr="00C03AFD">
            <w:rPr>
              <w:noProof/>
              <w:color w:val="928B81"/>
              <w:sz w:val="18"/>
            </w:rPr>
            <w:fldChar w:fldCharType="end"/>
          </w:r>
        </w:p>
      </w:tc>
      <w:tc>
        <w:tcPr>
          <w:tcW w:w="2423" w:type="pct"/>
        </w:tcPr>
        <w:p w14:paraId="31A206B9" w14:textId="77777777" w:rsidR="005C1690" w:rsidRDefault="005C1690" w:rsidP="005C1690">
          <w:pPr>
            <w:pStyle w:val="Footer"/>
            <w:jc w:val="right"/>
          </w:pPr>
          <w:r>
            <w:rPr>
              <w:noProof/>
            </w:rPr>
            <w:drawing>
              <wp:inline distT="0" distB="0" distL="0" distR="0" wp14:anchorId="12683634" wp14:editId="3CC53088">
                <wp:extent cx="420414" cy="452144"/>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420414" cy="452144"/>
                        </a:xfrm>
                        <a:prstGeom prst="rect">
                          <a:avLst/>
                        </a:prstGeom>
                      </pic:spPr>
                    </pic:pic>
                  </a:graphicData>
                </a:graphic>
              </wp:inline>
            </w:drawing>
          </w:r>
        </w:p>
      </w:tc>
    </w:tr>
  </w:tbl>
  <w:p w14:paraId="0E8223B3" w14:textId="77777777" w:rsidR="005C1690" w:rsidRDefault="005C1690" w:rsidP="005C1690">
    <w:pPr>
      <w:pStyle w:val="Footer"/>
      <w:tabs>
        <w:tab w:val="clear" w:pos="4513"/>
        <w:tab w:val="clear" w:pos="9026"/>
        <w:tab w:val="left" w:pos="280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5C1690" w14:paraId="11737248" w14:textId="77777777" w:rsidTr="004B5A44">
      <w:trPr>
        <w:trHeight w:val="811"/>
      </w:trPr>
      <w:tc>
        <w:tcPr>
          <w:tcW w:w="10005" w:type="dxa"/>
          <w:vAlign w:val="bottom"/>
        </w:tcPr>
        <w:p w14:paraId="1B355825" w14:textId="356735B6" w:rsidR="005C1690" w:rsidRPr="00051237" w:rsidRDefault="005C1690" w:rsidP="005C1690">
          <w:pPr>
            <w:pStyle w:val="Footer"/>
            <w:tabs>
              <w:tab w:val="center" w:pos="5315"/>
            </w:tabs>
          </w:pPr>
          <w:r>
            <w:rPr>
              <w:color w:val="000000" w:themeColor="text1"/>
            </w:rPr>
            <w:tab/>
          </w:r>
          <w:r>
            <w:rPr>
              <w:color w:val="000000" w:themeColor="text1"/>
            </w:rPr>
            <w:ptab w:relativeTo="indent" w:alignment="center" w:leader="none"/>
          </w:r>
          <w:r>
            <w:rPr>
              <w:noProof/>
            </w:rPr>
            <w:fldChar w:fldCharType="begin"/>
          </w:r>
          <w:r>
            <w:rPr>
              <w:noProof/>
            </w:rPr>
            <w:instrText xml:space="preserve"> PAGE  \* Arabic </w:instrText>
          </w:r>
          <w:r>
            <w:rPr>
              <w:noProof/>
            </w:rPr>
            <w:fldChar w:fldCharType="separate"/>
          </w:r>
          <w:r w:rsidR="00435089">
            <w:rPr>
              <w:noProof/>
            </w:rPr>
            <w:t>1</w:t>
          </w:r>
          <w:r>
            <w:rPr>
              <w:noProof/>
            </w:rPr>
            <w:fldChar w:fldCharType="end"/>
          </w:r>
        </w:p>
      </w:tc>
      <w:tc>
        <w:tcPr>
          <w:tcW w:w="875" w:type="dxa"/>
        </w:tcPr>
        <w:p w14:paraId="6883557C" w14:textId="77777777" w:rsidR="005C1690" w:rsidRDefault="005C1690" w:rsidP="005C1690">
          <w:pPr>
            <w:pStyle w:val="Footer"/>
            <w:jc w:val="right"/>
          </w:pPr>
          <w:r>
            <w:rPr>
              <w:noProof/>
            </w:rPr>
            <w:drawing>
              <wp:inline distT="0" distB="0" distL="0" distR="0" wp14:anchorId="74FD2E1E" wp14:editId="65462F3B">
                <wp:extent cx="540841" cy="58166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540841" cy="581660"/>
                        </a:xfrm>
                        <a:prstGeom prst="rect">
                          <a:avLst/>
                        </a:prstGeom>
                      </pic:spPr>
                    </pic:pic>
                  </a:graphicData>
                </a:graphic>
              </wp:inline>
            </w:drawing>
          </w:r>
        </w:p>
      </w:tc>
    </w:tr>
  </w:tbl>
  <w:p w14:paraId="14F3EDC7" w14:textId="77777777" w:rsidR="005C1690" w:rsidRDefault="005C1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AE4D0" w14:textId="77777777" w:rsidR="00E06AF0" w:rsidRDefault="00E06AF0">
      <w:pPr>
        <w:spacing w:line="240" w:lineRule="auto"/>
      </w:pPr>
      <w:r>
        <w:separator/>
      </w:r>
    </w:p>
  </w:footnote>
  <w:footnote w:type="continuationSeparator" w:id="0">
    <w:p w14:paraId="2B24B6AE" w14:textId="77777777" w:rsidR="00E06AF0" w:rsidRDefault="00E06AF0">
      <w:pPr>
        <w:spacing w:line="240" w:lineRule="auto"/>
      </w:pPr>
      <w:r>
        <w:continuationSeparator/>
      </w:r>
    </w:p>
  </w:footnote>
  <w:footnote w:type="continuationNotice" w:id="1">
    <w:p w14:paraId="03E7FF85" w14:textId="77777777" w:rsidR="00E06AF0" w:rsidRDefault="00E06AF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5633F" w14:textId="1D65970F" w:rsidR="00E30868" w:rsidRPr="000414D4" w:rsidRDefault="009654E7" w:rsidP="00E30868">
    <w:pPr>
      <w:autoSpaceDE w:val="0"/>
      <w:autoSpaceDN w:val="0"/>
      <w:adjustRightInd w:val="0"/>
      <w:spacing w:line="420" w:lineRule="atLeast"/>
      <w:ind w:left="0" w:firstLine="0"/>
      <w:textAlignment w:val="center"/>
      <w:rPr>
        <w:rFonts w:eastAsia="Times New Roman" w:cs="Georgia"/>
        <w:spacing w:val="-10"/>
        <w:sz w:val="42"/>
        <w:szCs w:val="42"/>
      </w:rPr>
    </w:pPr>
    <w:r w:rsidRPr="002D0EBD">
      <w:rPr>
        <w:noProof/>
      </w:rPr>
      <w:drawing>
        <wp:anchor distT="0" distB="0" distL="114300" distR="114300" simplePos="0" relativeHeight="251659264" behindDoc="0" locked="0" layoutInCell="1" allowOverlap="1" wp14:anchorId="61FE4472" wp14:editId="5674D380">
          <wp:simplePos x="0" y="0"/>
          <wp:positionH relativeFrom="column">
            <wp:posOffset>5037826</wp:posOffset>
          </wp:positionH>
          <wp:positionV relativeFrom="paragraph">
            <wp:posOffset>-127402</wp:posOffset>
          </wp:positionV>
          <wp:extent cx="1816508" cy="737956"/>
          <wp:effectExtent l="0" t="0" r="0" b="508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extLst>
                      <a:ext uri="{28A0092B-C50C-407E-A947-70E740481C1C}">
                        <a14:useLocalDpi xmlns:a14="http://schemas.microsoft.com/office/drawing/2010/main" val="0"/>
                      </a:ext>
                    </a:extLst>
                  </a:blip>
                  <a:stretch>
                    <a:fillRect/>
                  </a:stretch>
                </pic:blipFill>
                <pic:spPr>
                  <a:xfrm>
                    <a:off x="0" y="0"/>
                    <a:ext cx="1820748" cy="739678"/>
                  </a:xfrm>
                  <a:prstGeom prst="rect">
                    <a:avLst/>
                  </a:prstGeom>
                </pic:spPr>
              </pic:pic>
            </a:graphicData>
          </a:graphic>
          <wp14:sizeRelH relativeFrom="margin">
            <wp14:pctWidth>0</wp14:pctWidth>
          </wp14:sizeRelH>
          <wp14:sizeRelV relativeFrom="margin">
            <wp14:pctHeight>0</wp14:pctHeight>
          </wp14:sizeRelV>
        </wp:anchor>
      </w:drawing>
    </w:r>
    <w:r w:rsidR="00E30868" w:rsidRPr="000414D4">
      <w:rPr>
        <w:rFonts w:eastAsia="Times New Roman" w:cs="Georgia"/>
        <w:spacing w:val="-10"/>
        <w:sz w:val="42"/>
        <w:szCs w:val="42"/>
      </w:rPr>
      <w:t xml:space="preserve">Role Description </w:t>
    </w:r>
  </w:p>
  <w:p w14:paraId="6E6D5FC5" w14:textId="43686DC4" w:rsidR="007E3A26" w:rsidRDefault="004353ED" w:rsidP="00582B1D">
    <w:pPr>
      <w:pStyle w:val="Header"/>
      <w:spacing w:after="240"/>
    </w:pPr>
    <w:bookmarkStart w:id="3" w:name="Title"/>
    <w:bookmarkEnd w:id="3"/>
    <w:r>
      <w:rPr>
        <w:rFonts w:eastAsia="Times New Roman" w:cs="Georgia"/>
        <w:b/>
        <w:bCs/>
        <w:sz w:val="42"/>
        <w:szCs w:val="42"/>
      </w:rPr>
      <w:t>Operations</w:t>
    </w:r>
    <w:r w:rsidR="00930D3B">
      <w:rPr>
        <w:rFonts w:eastAsia="Times New Roman" w:cs="Georgia"/>
        <w:b/>
        <w:bCs/>
        <w:sz w:val="42"/>
        <w:szCs w:val="42"/>
      </w:rPr>
      <w:t xml:space="preserve"> </w:t>
    </w:r>
    <w:r w:rsidR="00A3279D">
      <w:rPr>
        <w:rFonts w:eastAsia="Times New Roman" w:cs="Georgia"/>
        <w:b/>
        <w:bCs/>
        <w:sz w:val="42"/>
        <w:szCs w:val="42"/>
      </w:rPr>
      <w:t>Coordinator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B86989"/>
    <w:multiLevelType w:val="hybridMultilevel"/>
    <w:tmpl w:val="0EF4E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E50959"/>
    <w:multiLevelType w:val="hybridMultilevel"/>
    <w:tmpl w:val="7D70B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4A4F18"/>
    <w:multiLevelType w:val="hybridMultilevel"/>
    <w:tmpl w:val="3C62F122"/>
    <w:lvl w:ilvl="0" w:tplc="5F7A3766">
      <w:numFmt w:val="bullet"/>
      <w:lvlText w:val="•"/>
      <w:lvlJc w:val="left"/>
      <w:pPr>
        <w:ind w:left="720" w:hanging="360"/>
      </w:pPr>
      <w:rPr>
        <w:rFonts w:ascii="Arial" w:eastAsiaTheme="minorEastAsia"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5A3639"/>
    <w:multiLevelType w:val="hybridMultilevel"/>
    <w:tmpl w:val="BAC25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E00F63"/>
    <w:multiLevelType w:val="hybridMultilevel"/>
    <w:tmpl w:val="E9422818"/>
    <w:lvl w:ilvl="0" w:tplc="677EDBC8">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A40B3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58328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76D03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8A414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9CCA9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4C250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A2BA1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8ADDB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9A1631A"/>
    <w:multiLevelType w:val="hybridMultilevel"/>
    <w:tmpl w:val="690416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4165A9"/>
    <w:multiLevelType w:val="hybridMultilevel"/>
    <w:tmpl w:val="BD529E74"/>
    <w:lvl w:ilvl="0" w:tplc="5F7A3766">
      <w:numFmt w:val="bullet"/>
      <w:lvlText w:val="•"/>
      <w:lvlJc w:val="left"/>
      <w:pPr>
        <w:ind w:left="720" w:hanging="360"/>
      </w:pPr>
      <w:rPr>
        <w:rFonts w:ascii="Arial" w:eastAsiaTheme="minorEastAsia"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605910"/>
    <w:multiLevelType w:val="hybridMultilevel"/>
    <w:tmpl w:val="26C496B2"/>
    <w:lvl w:ilvl="0" w:tplc="5F7A3766">
      <w:numFmt w:val="bullet"/>
      <w:lvlText w:val="•"/>
      <w:lvlJc w:val="left"/>
      <w:pPr>
        <w:ind w:left="720" w:hanging="360"/>
      </w:pPr>
      <w:rPr>
        <w:rFonts w:ascii="Arial" w:eastAsiaTheme="minorEastAsia"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B35AE9"/>
    <w:multiLevelType w:val="hybridMultilevel"/>
    <w:tmpl w:val="D2000324"/>
    <w:lvl w:ilvl="0" w:tplc="FAD8B208">
      <w:start w:val="1"/>
      <w:numFmt w:val="bullet"/>
      <w:lvlText w:val="·"/>
      <w:lvlJc w:val="left"/>
      <w:pPr>
        <w:ind w:left="720" w:hanging="360"/>
      </w:pPr>
      <w:rPr>
        <w:rFonts w:ascii="Symbol" w:hAnsi="Symbol" w:hint="default"/>
      </w:rPr>
    </w:lvl>
    <w:lvl w:ilvl="1" w:tplc="941A3EAE">
      <w:start w:val="1"/>
      <w:numFmt w:val="bullet"/>
      <w:lvlText w:val="o"/>
      <w:lvlJc w:val="left"/>
      <w:pPr>
        <w:ind w:left="1440" w:hanging="360"/>
      </w:pPr>
      <w:rPr>
        <w:rFonts w:ascii="Courier New" w:hAnsi="Courier New" w:hint="default"/>
      </w:rPr>
    </w:lvl>
    <w:lvl w:ilvl="2" w:tplc="128623DE">
      <w:start w:val="1"/>
      <w:numFmt w:val="bullet"/>
      <w:lvlText w:val=""/>
      <w:lvlJc w:val="left"/>
      <w:pPr>
        <w:ind w:left="2160" w:hanging="360"/>
      </w:pPr>
      <w:rPr>
        <w:rFonts w:ascii="Wingdings" w:hAnsi="Wingdings" w:hint="default"/>
      </w:rPr>
    </w:lvl>
    <w:lvl w:ilvl="3" w:tplc="5F7A249A">
      <w:start w:val="1"/>
      <w:numFmt w:val="bullet"/>
      <w:lvlText w:val=""/>
      <w:lvlJc w:val="left"/>
      <w:pPr>
        <w:ind w:left="2880" w:hanging="360"/>
      </w:pPr>
      <w:rPr>
        <w:rFonts w:ascii="Symbol" w:hAnsi="Symbol" w:hint="default"/>
      </w:rPr>
    </w:lvl>
    <w:lvl w:ilvl="4" w:tplc="9D041EB4">
      <w:start w:val="1"/>
      <w:numFmt w:val="bullet"/>
      <w:lvlText w:val="o"/>
      <w:lvlJc w:val="left"/>
      <w:pPr>
        <w:ind w:left="3600" w:hanging="360"/>
      </w:pPr>
      <w:rPr>
        <w:rFonts w:ascii="Courier New" w:hAnsi="Courier New" w:hint="default"/>
      </w:rPr>
    </w:lvl>
    <w:lvl w:ilvl="5" w:tplc="3CD05EDC">
      <w:start w:val="1"/>
      <w:numFmt w:val="bullet"/>
      <w:lvlText w:val=""/>
      <w:lvlJc w:val="left"/>
      <w:pPr>
        <w:ind w:left="4320" w:hanging="360"/>
      </w:pPr>
      <w:rPr>
        <w:rFonts w:ascii="Wingdings" w:hAnsi="Wingdings" w:hint="default"/>
      </w:rPr>
    </w:lvl>
    <w:lvl w:ilvl="6" w:tplc="B96AA31A">
      <w:start w:val="1"/>
      <w:numFmt w:val="bullet"/>
      <w:lvlText w:val=""/>
      <w:lvlJc w:val="left"/>
      <w:pPr>
        <w:ind w:left="5040" w:hanging="360"/>
      </w:pPr>
      <w:rPr>
        <w:rFonts w:ascii="Symbol" w:hAnsi="Symbol" w:hint="default"/>
      </w:rPr>
    </w:lvl>
    <w:lvl w:ilvl="7" w:tplc="B052C154">
      <w:start w:val="1"/>
      <w:numFmt w:val="bullet"/>
      <w:lvlText w:val="o"/>
      <w:lvlJc w:val="left"/>
      <w:pPr>
        <w:ind w:left="5760" w:hanging="360"/>
      </w:pPr>
      <w:rPr>
        <w:rFonts w:ascii="Courier New" w:hAnsi="Courier New" w:hint="default"/>
      </w:rPr>
    </w:lvl>
    <w:lvl w:ilvl="8" w:tplc="2F5A1D8E">
      <w:start w:val="1"/>
      <w:numFmt w:val="bullet"/>
      <w:lvlText w:val=""/>
      <w:lvlJc w:val="left"/>
      <w:pPr>
        <w:ind w:left="6480" w:hanging="360"/>
      </w:pPr>
      <w:rPr>
        <w:rFonts w:ascii="Wingdings" w:hAnsi="Wingdings" w:hint="default"/>
      </w:rPr>
    </w:lvl>
  </w:abstractNum>
  <w:abstractNum w:abstractNumId="10" w15:restartNumberingAfterBreak="0">
    <w:nsid w:val="21B978DA"/>
    <w:multiLevelType w:val="hybridMultilevel"/>
    <w:tmpl w:val="4DC6F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BB7AC2"/>
    <w:multiLevelType w:val="hybridMultilevel"/>
    <w:tmpl w:val="8294D724"/>
    <w:lvl w:ilvl="0" w:tplc="1B5AD382">
      <w:start w:val="1"/>
      <w:numFmt w:val="bullet"/>
      <w:lvlText w:val="•"/>
      <w:lvlJc w:val="left"/>
      <w:pPr>
        <w:ind w:left="360"/>
      </w:pPr>
      <w:rPr>
        <w:rFonts w:ascii="Arial" w:eastAsia="Times New Roman" w:hAnsi="Arial"/>
        <w:b w:val="0"/>
        <w:i w:val="0"/>
        <w:strike w:val="0"/>
        <w:dstrike w:val="0"/>
        <w:color w:val="000000"/>
        <w:sz w:val="20"/>
        <w:u w:val="none" w:color="000000"/>
        <w:vertAlign w:val="baseline"/>
      </w:rPr>
    </w:lvl>
    <w:lvl w:ilvl="1" w:tplc="DF6A5FCE">
      <w:start w:val="1"/>
      <w:numFmt w:val="bullet"/>
      <w:lvlText w:val="o"/>
      <w:lvlJc w:val="left"/>
      <w:pPr>
        <w:ind w:left="1080"/>
      </w:pPr>
      <w:rPr>
        <w:rFonts w:ascii="Segoe UI Symbol" w:eastAsia="Times New Roman" w:hAnsi="Segoe UI Symbol"/>
        <w:b w:val="0"/>
        <w:i w:val="0"/>
        <w:strike w:val="0"/>
        <w:dstrike w:val="0"/>
        <w:color w:val="000000"/>
        <w:sz w:val="20"/>
        <w:u w:val="none" w:color="000000"/>
        <w:vertAlign w:val="baseline"/>
      </w:rPr>
    </w:lvl>
    <w:lvl w:ilvl="2" w:tplc="E6145486">
      <w:start w:val="1"/>
      <w:numFmt w:val="bullet"/>
      <w:lvlText w:val="▪"/>
      <w:lvlJc w:val="left"/>
      <w:pPr>
        <w:ind w:left="1800"/>
      </w:pPr>
      <w:rPr>
        <w:rFonts w:ascii="Segoe UI Symbol" w:eastAsia="Times New Roman" w:hAnsi="Segoe UI Symbol"/>
        <w:b w:val="0"/>
        <w:i w:val="0"/>
        <w:strike w:val="0"/>
        <w:dstrike w:val="0"/>
        <w:color w:val="000000"/>
        <w:sz w:val="20"/>
        <w:u w:val="none" w:color="000000"/>
        <w:vertAlign w:val="baseline"/>
      </w:rPr>
    </w:lvl>
    <w:lvl w:ilvl="3" w:tplc="03E4B54E">
      <w:start w:val="1"/>
      <w:numFmt w:val="bullet"/>
      <w:lvlText w:val="•"/>
      <w:lvlJc w:val="left"/>
      <w:pPr>
        <w:ind w:left="2520"/>
      </w:pPr>
      <w:rPr>
        <w:rFonts w:ascii="Arial" w:eastAsia="Times New Roman" w:hAnsi="Arial"/>
        <w:b w:val="0"/>
        <w:i w:val="0"/>
        <w:strike w:val="0"/>
        <w:dstrike w:val="0"/>
        <w:color w:val="000000"/>
        <w:sz w:val="20"/>
        <w:u w:val="none" w:color="000000"/>
        <w:vertAlign w:val="baseline"/>
      </w:rPr>
    </w:lvl>
    <w:lvl w:ilvl="4" w:tplc="1410230C">
      <w:start w:val="1"/>
      <w:numFmt w:val="bullet"/>
      <w:lvlText w:val="o"/>
      <w:lvlJc w:val="left"/>
      <w:pPr>
        <w:ind w:left="3240"/>
      </w:pPr>
      <w:rPr>
        <w:rFonts w:ascii="Segoe UI Symbol" w:eastAsia="Times New Roman" w:hAnsi="Segoe UI Symbol"/>
        <w:b w:val="0"/>
        <w:i w:val="0"/>
        <w:strike w:val="0"/>
        <w:dstrike w:val="0"/>
        <w:color w:val="000000"/>
        <w:sz w:val="20"/>
        <w:u w:val="none" w:color="000000"/>
        <w:vertAlign w:val="baseline"/>
      </w:rPr>
    </w:lvl>
    <w:lvl w:ilvl="5" w:tplc="C9149CD8">
      <w:start w:val="1"/>
      <w:numFmt w:val="bullet"/>
      <w:lvlText w:val="▪"/>
      <w:lvlJc w:val="left"/>
      <w:pPr>
        <w:ind w:left="3960"/>
      </w:pPr>
      <w:rPr>
        <w:rFonts w:ascii="Segoe UI Symbol" w:eastAsia="Times New Roman" w:hAnsi="Segoe UI Symbol"/>
        <w:b w:val="0"/>
        <w:i w:val="0"/>
        <w:strike w:val="0"/>
        <w:dstrike w:val="0"/>
        <w:color w:val="000000"/>
        <w:sz w:val="20"/>
        <w:u w:val="none" w:color="000000"/>
        <w:vertAlign w:val="baseline"/>
      </w:rPr>
    </w:lvl>
    <w:lvl w:ilvl="6" w:tplc="A1108D9C">
      <w:start w:val="1"/>
      <w:numFmt w:val="bullet"/>
      <w:lvlText w:val="•"/>
      <w:lvlJc w:val="left"/>
      <w:pPr>
        <w:ind w:left="4680"/>
      </w:pPr>
      <w:rPr>
        <w:rFonts w:ascii="Arial" w:eastAsia="Times New Roman" w:hAnsi="Arial"/>
        <w:b w:val="0"/>
        <w:i w:val="0"/>
        <w:strike w:val="0"/>
        <w:dstrike w:val="0"/>
        <w:color w:val="000000"/>
        <w:sz w:val="20"/>
        <w:u w:val="none" w:color="000000"/>
        <w:vertAlign w:val="baseline"/>
      </w:rPr>
    </w:lvl>
    <w:lvl w:ilvl="7" w:tplc="23BE8EEC">
      <w:start w:val="1"/>
      <w:numFmt w:val="bullet"/>
      <w:lvlText w:val="o"/>
      <w:lvlJc w:val="left"/>
      <w:pPr>
        <w:ind w:left="5400"/>
      </w:pPr>
      <w:rPr>
        <w:rFonts w:ascii="Segoe UI Symbol" w:eastAsia="Times New Roman" w:hAnsi="Segoe UI Symbol"/>
        <w:b w:val="0"/>
        <w:i w:val="0"/>
        <w:strike w:val="0"/>
        <w:dstrike w:val="0"/>
        <w:color w:val="000000"/>
        <w:sz w:val="20"/>
        <w:u w:val="none" w:color="000000"/>
        <w:vertAlign w:val="baseline"/>
      </w:rPr>
    </w:lvl>
    <w:lvl w:ilvl="8" w:tplc="8F483ADA">
      <w:start w:val="1"/>
      <w:numFmt w:val="bullet"/>
      <w:lvlText w:val="▪"/>
      <w:lvlJc w:val="left"/>
      <w:pPr>
        <w:ind w:left="6120"/>
      </w:pPr>
      <w:rPr>
        <w:rFonts w:ascii="Segoe UI Symbol" w:eastAsia="Times New Roman" w:hAnsi="Segoe UI Symbol"/>
        <w:b w:val="0"/>
        <w:i w:val="0"/>
        <w:strike w:val="0"/>
        <w:dstrike w:val="0"/>
        <w:color w:val="000000"/>
        <w:sz w:val="20"/>
        <w:u w:val="none" w:color="000000"/>
        <w:vertAlign w:val="baseline"/>
      </w:rPr>
    </w:lvl>
  </w:abstractNum>
  <w:abstractNum w:abstractNumId="12" w15:restartNumberingAfterBreak="0">
    <w:nsid w:val="2B551D6B"/>
    <w:multiLevelType w:val="hybridMultilevel"/>
    <w:tmpl w:val="7772C6F4"/>
    <w:lvl w:ilvl="0" w:tplc="30CA2042">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52F21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0A6006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CC0B9F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326EC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4C81B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1CE8EF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3A419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E06EED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FB56BAF"/>
    <w:multiLevelType w:val="hybridMultilevel"/>
    <w:tmpl w:val="AB520408"/>
    <w:lvl w:ilvl="0" w:tplc="EF7874DC">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228A4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ED0F66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4801F8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36572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19ECAC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41EA4A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38556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1A649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3213DAB"/>
    <w:multiLevelType w:val="hybridMultilevel"/>
    <w:tmpl w:val="0114C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E808A8"/>
    <w:multiLevelType w:val="hybridMultilevel"/>
    <w:tmpl w:val="91FA97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7311BE4"/>
    <w:multiLevelType w:val="hybridMultilevel"/>
    <w:tmpl w:val="4CEC4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7417FB"/>
    <w:multiLevelType w:val="hybridMultilevel"/>
    <w:tmpl w:val="5590E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2776B8"/>
    <w:multiLevelType w:val="hybridMultilevel"/>
    <w:tmpl w:val="F33AB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3B274A"/>
    <w:multiLevelType w:val="hybridMultilevel"/>
    <w:tmpl w:val="18F4C40E"/>
    <w:lvl w:ilvl="0" w:tplc="D6C6E910">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ECE44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2EEFA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68B5E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FEC95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750D3E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CA496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B8F39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3A24A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C690D91"/>
    <w:multiLevelType w:val="hybridMultilevel"/>
    <w:tmpl w:val="E1529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2412C2B"/>
    <w:multiLevelType w:val="hybridMultilevel"/>
    <w:tmpl w:val="34D89A1A"/>
    <w:lvl w:ilvl="0" w:tplc="854886C2">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1CF89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DBAC11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EDCD65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74795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712D38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6C215B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80A3A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B89C7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B990A37"/>
    <w:multiLevelType w:val="hybridMultilevel"/>
    <w:tmpl w:val="09DCA748"/>
    <w:lvl w:ilvl="0" w:tplc="F920EDE6">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842A4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5143C1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4FA846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92BCB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A2C070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FCA35E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0C610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70608F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DA52BF1"/>
    <w:multiLevelType w:val="hybridMultilevel"/>
    <w:tmpl w:val="FF16ABD4"/>
    <w:lvl w:ilvl="0" w:tplc="7C4CCD2E">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C4CFD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62A7B6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58EC89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A04FB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420873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6B4FE9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F28EC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56E655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45F2A39"/>
    <w:multiLevelType w:val="hybridMultilevel"/>
    <w:tmpl w:val="F3E64D48"/>
    <w:lvl w:ilvl="0" w:tplc="522A9BB8">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0076D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8EA36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0CA895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D25FB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8083A7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8A4047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66A68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24A78D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67E04C1"/>
    <w:multiLevelType w:val="hybridMultilevel"/>
    <w:tmpl w:val="1AA6B57C"/>
    <w:lvl w:ilvl="0" w:tplc="D4C2A1D6">
      <w:start w:val="1"/>
      <w:numFmt w:val="bullet"/>
      <w:lvlText w:val=""/>
      <w:lvlJc w:val="left"/>
      <w:pPr>
        <w:ind w:left="840" w:hanging="361"/>
      </w:pPr>
      <w:rPr>
        <w:rFonts w:ascii="Symbol" w:eastAsia="Times New Roman" w:hAnsi="Symbol" w:hint="default"/>
        <w:w w:val="100"/>
        <w:sz w:val="22"/>
      </w:rPr>
    </w:lvl>
    <w:lvl w:ilvl="1" w:tplc="3B523E58">
      <w:start w:val="1"/>
      <w:numFmt w:val="bullet"/>
      <w:lvlText w:val=""/>
      <w:lvlJc w:val="left"/>
      <w:pPr>
        <w:ind w:left="4517" w:hanging="360"/>
      </w:pPr>
      <w:rPr>
        <w:rFonts w:ascii="Symbol" w:eastAsia="Times New Roman" w:hAnsi="Symbol" w:hint="default"/>
        <w:w w:val="97"/>
        <w:sz w:val="20"/>
      </w:rPr>
    </w:lvl>
    <w:lvl w:ilvl="2" w:tplc="40F45014">
      <w:start w:val="1"/>
      <w:numFmt w:val="bullet"/>
      <w:lvlText w:val="•"/>
      <w:lvlJc w:val="left"/>
      <w:pPr>
        <w:ind w:left="5240" w:hanging="360"/>
      </w:pPr>
      <w:rPr>
        <w:rFonts w:hint="default"/>
      </w:rPr>
    </w:lvl>
    <w:lvl w:ilvl="3" w:tplc="80BE6770">
      <w:start w:val="1"/>
      <w:numFmt w:val="bullet"/>
      <w:lvlText w:val="•"/>
      <w:lvlJc w:val="left"/>
      <w:pPr>
        <w:ind w:left="5960" w:hanging="360"/>
      </w:pPr>
      <w:rPr>
        <w:rFonts w:hint="default"/>
      </w:rPr>
    </w:lvl>
    <w:lvl w:ilvl="4" w:tplc="CC1AAE9A">
      <w:start w:val="1"/>
      <w:numFmt w:val="bullet"/>
      <w:lvlText w:val="•"/>
      <w:lvlJc w:val="left"/>
      <w:pPr>
        <w:ind w:left="6680" w:hanging="360"/>
      </w:pPr>
      <w:rPr>
        <w:rFonts w:hint="default"/>
      </w:rPr>
    </w:lvl>
    <w:lvl w:ilvl="5" w:tplc="E0AA9F72">
      <w:start w:val="1"/>
      <w:numFmt w:val="bullet"/>
      <w:lvlText w:val="•"/>
      <w:lvlJc w:val="left"/>
      <w:pPr>
        <w:ind w:left="7400" w:hanging="360"/>
      </w:pPr>
      <w:rPr>
        <w:rFonts w:hint="default"/>
      </w:rPr>
    </w:lvl>
    <w:lvl w:ilvl="6" w:tplc="5B227FBE">
      <w:start w:val="1"/>
      <w:numFmt w:val="bullet"/>
      <w:lvlText w:val="•"/>
      <w:lvlJc w:val="left"/>
      <w:pPr>
        <w:ind w:left="8120" w:hanging="360"/>
      </w:pPr>
      <w:rPr>
        <w:rFonts w:hint="default"/>
      </w:rPr>
    </w:lvl>
    <w:lvl w:ilvl="7" w:tplc="F8E4E9E0">
      <w:start w:val="1"/>
      <w:numFmt w:val="bullet"/>
      <w:lvlText w:val="•"/>
      <w:lvlJc w:val="left"/>
      <w:pPr>
        <w:ind w:left="8840" w:hanging="360"/>
      </w:pPr>
      <w:rPr>
        <w:rFonts w:hint="default"/>
      </w:rPr>
    </w:lvl>
    <w:lvl w:ilvl="8" w:tplc="B412A5DA">
      <w:start w:val="1"/>
      <w:numFmt w:val="bullet"/>
      <w:lvlText w:val="•"/>
      <w:lvlJc w:val="left"/>
      <w:pPr>
        <w:ind w:left="9560" w:hanging="360"/>
      </w:pPr>
      <w:rPr>
        <w:rFonts w:hint="default"/>
      </w:rPr>
    </w:lvl>
  </w:abstractNum>
  <w:abstractNum w:abstractNumId="28" w15:restartNumberingAfterBreak="0">
    <w:nsid w:val="77C46A37"/>
    <w:multiLevelType w:val="hybridMultilevel"/>
    <w:tmpl w:val="28582770"/>
    <w:lvl w:ilvl="0" w:tplc="60787370">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C4EE4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124C0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767CD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8EADE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E645D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44FF7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A4091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BAC61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B9A232B"/>
    <w:multiLevelType w:val="hybridMultilevel"/>
    <w:tmpl w:val="C2FA6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0031887">
    <w:abstractNumId w:val="5"/>
  </w:num>
  <w:num w:numId="2" w16cid:durableId="167141280">
    <w:abstractNumId w:val="28"/>
  </w:num>
  <w:num w:numId="3" w16cid:durableId="624432909">
    <w:abstractNumId w:val="19"/>
  </w:num>
  <w:num w:numId="4" w16cid:durableId="952204008">
    <w:abstractNumId w:val="23"/>
  </w:num>
  <w:num w:numId="5" w16cid:durableId="1765757144">
    <w:abstractNumId w:val="26"/>
  </w:num>
  <w:num w:numId="6" w16cid:durableId="1350138309">
    <w:abstractNumId w:val="24"/>
  </w:num>
  <w:num w:numId="7" w16cid:durableId="1848717266">
    <w:abstractNumId w:val="13"/>
  </w:num>
  <w:num w:numId="8" w16cid:durableId="926038553">
    <w:abstractNumId w:val="12"/>
  </w:num>
  <w:num w:numId="9" w16cid:durableId="1130052293">
    <w:abstractNumId w:val="22"/>
  </w:num>
  <w:num w:numId="10" w16cid:durableId="278689204">
    <w:abstractNumId w:val="10"/>
  </w:num>
  <w:num w:numId="11" w16cid:durableId="1582838226">
    <w:abstractNumId w:val="0"/>
  </w:num>
  <w:num w:numId="12" w16cid:durableId="1072696408">
    <w:abstractNumId w:val="16"/>
  </w:num>
  <w:num w:numId="13" w16cid:durableId="1334147223">
    <w:abstractNumId w:val="17"/>
  </w:num>
  <w:num w:numId="14" w16cid:durableId="15348504">
    <w:abstractNumId w:val="6"/>
  </w:num>
  <w:num w:numId="15" w16cid:durableId="1966616959">
    <w:abstractNumId w:val="18"/>
  </w:num>
  <w:num w:numId="16" w16cid:durableId="1596087359">
    <w:abstractNumId w:val="14"/>
  </w:num>
  <w:num w:numId="17" w16cid:durableId="1056471171">
    <w:abstractNumId w:val="2"/>
  </w:num>
  <w:num w:numId="18" w16cid:durableId="1385789613">
    <w:abstractNumId w:val="1"/>
  </w:num>
  <w:num w:numId="19" w16cid:durableId="1318148245">
    <w:abstractNumId w:val="4"/>
  </w:num>
  <w:num w:numId="20" w16cid:durableId="1686249129">
    <w:abstractNumId w:val="3"/>
  </w:num>
  <w:num w:numId="21" w16cid:durableId="505289352">
    <w:abstractNumId w:val="7"/>
  </w:num>
  <w:num w:numId="22" w16cid:durableId="2051025502">
    <w:abstractNumId w:val="8"/>
  </w:num>
  <w:num w:numId="23" w16cid:durableId="1533573167">
    <w:abstractNumId w:val="20"/>
  </w:num>
  <w:num w:numId="24" w16cid:durableId="482354105">
    <w:abstractNumId w:val="11"/>
  </w:num>
  <w:num w:numId="25" w16cid:durableId="139346546">
    <w:abstractNumId w:val="29"/>
  </w:num>
  <w:num w:numId="26" w16cid:durableId="1422332901">
    <w:abstractNumId w:val="27"/>
  </w:num>
  <w:num w:numId="27" w16cid:durableId="870264308">
    <w:abstractNumId w:val="9"/>
  </w:num>
  <w:num w:numId="28" w16cid:durableId="752700561">
    <w:abstractNumId w:val="25"/>
  </w:num>
  <w:num w:numId="29" w16cid:durableId="1292782849">
    <w:abstractNumId w:val="21"/>
  </w:num>
  <w:num w:numId="30" w16cid:durableId="14305856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981"/>
    <w:rsid w:val="00013A1C"/>
    <w:rsid w:val="00027A96"/>
    <w:rsid w:val="00032B66"/>
    <w:rsid w:val="000414D4"/>
    <w:rsid w:val="00043629"/>
    <w:rsid w:val="00047432"/>
    <w:rsid w:val="00087019"/>
    <w:rsid w:val="000870DD"/>
    <w:rsid w:val="00090A08"/>
    <w:rsid w:val="0009770C"/>
    <w:rsid w:val="000A0A1E"/>
    <w:rsid w:val="000B7C61"/>
    <w:rsid w:val="000C2272"/>
    <w:rsid w:val="000C3300"/>
    <w:rsid w:val="000C3392"/>
    <w:rsid w:val="000C55E6"/>
    <w:rsid w:val="000C6BB8"/>
    <w:rsid w:val="000D4132"/>
    <w:rsid w:val="000D7738"/>
    <w:rsid w:val="000F0E9D"/>
    <w:rsid w:val="000F5EA1"/>
    <w:rsid w:val="00101C75"/>
    <w:rsid w:val="00103B0C"/>
    <w:rsid w:val="00110DED"/>
    <w:rsid w:val="00116130"/>
    <w:rsid w:val="00120DD7"/>
    <w:rsid w:val="00131EE6"/>
    <w:rsid w:val="00154074"/>
    <w:rsid w:val="001545A2"/>
    <w:rsid w:val="0016280F"/>
    <w:rsid w:val="00165025"/>
    <w:rsid w:val="00170BF9"/>
    <w:rsid w:val="00172401"/>
    <w:rsid w:val="001931DD"/>
    <w:rsid w:val="00193286"/>
    <w:rsid w:val="0019490A"/>
    <w:rsid w:val="001A46C8"/>
    <w:rsid w:val="001A65A5"/>
    <w:rsid w:val="001A70DE"/>
    <w:rsid w:val="001B2793"/>
    <w:rsid w:val="001B7F7E"/>
    <w:rsid w:val="001C44CB"/>
    <w:rsid w:val="001D2EAD"/>
    <w:rsid w:val="001E20DA"/>
    <w:rsid w:val="001F7997"/>
    <w:rsid w:val="00200C2F"/>
    <w:rsid w:val="0020199B"/>
    <w:rsid w:val="002047B9"/>
    <w:rsid w:val="00207419"/>
    <w:rsid w:val="002113AF"/>
    <w:rsid w:val="0021485D"/>
    <w:rsid w:val="002173ED"/>
    <w:rsid w:val="00231FDC"/>
    <w:rsid w:val="002321DC"/>
    <w:rsid w:val="00236947"/>
    <w:rsid w:val="0026612C"/>
    <w:rsid w:val="00271741"/>
    <w:rsid w:val="00292180"/>
    <w:rsid w:val="002A2D03"/>
    <w:rsid w:val="002C4B2C"/>
    <w:rsid w:val="002F0D54"/>
    <w:rsid w:val="002F49A0"/>
    <w:rsid w:val="002F7214"/>
    <w:rsid w:val="00303AB5"/>
    <w:rsid w:val="003234A8"/>
    <w:rsid w:val="00331DBF"/>
    <w:rsid w:val="0034494A"/>
    <w:rsid w:val="00351BE9"/>
    <w:rsid w:val="00357C8B"/>
    <w:rsid w:val="00363522"/>
    <w:rsid w:val="0036418E"/>
    <w:rsid w:val="00376873"/>
    <w:rsid w:val="00381D3B"/>
    <w:rsid w:val="00382456"/>
    <w:rsid w:val="00382B6B"/>
    <w:rsid w:val="00384C02"/>
    <w:rsid w:val="00394CEA"/>
    <w:rsid w:val="003A4862"/>
    <w:rsid w:val="003B0262"/>
    <w:rsid w:val="003C7CA7"/>
    <w:rsid w:val="003F1071"/>
    <w:rsid w:val="003F247D"/>
    <w:rsid w:val="00404169"/>
    <w:rsid w:val="00411E79"/>
    <w:rsid w:val="00432B50"/>
    <w:rsid w:val="00435089"/>
    <w:rsid w:val="004353ED"/>
    <w:rsid w:val="00435983"/>
    <w:rsid w:val="00444DD1"/>
    <w:rsid w:val="004554CB"/>
    <w:rsid w:val="00467E55"/>
    <w:rsid w:val="00467EC9"/>
    <w:rsid w:val="0047562E"/>
    <w:rsid w:val="00475B6C"/>
    <w:rsid w:val="004908D5"/>
    <w:rsid w:val="0049498C"/>
    <w:rsid w:val="004A0E97"/>
    <w:rsid w:val="004B2961"/>
    <w:rsid w:val="004D6D4F"/>
    <w:rsid w:val="004E355D"/>
    <w:rsid w:val="004E5794"/>
    <w:rsid w:val="004F4D3E"/>
    <w:rsid w:val="00500848"/>
    <w:rsid w:val="00506340"/>
    <w:rsid w:val="005113B1"/>
    <w:rsid w:val="00511FF8"/>
    <w:rsid w:val="005162A3"/>
    <w:rsid w:val="00516A27"/>
    <w:rsid w:val="005251F5"/>
    <w:rsid w:val="00526841"/>
    <w:rsid w:val="005331EF"/>
    <w:rsid w:val="00540E9D"/>
    <w:rsid w:val="00541F55"/>
    <w:rsid w:val="005449BF"/>
    <w:rsid w:val="00547981"/>
    <w:rsid w:val="0055108E"/>
    <w:rsid w:val="005514FC"/>
    <w:rsid w:val="00551B6F"/>
    <w:rsid w:val="00553581"/>
    <w:rsid w:val="0055750D"/>
    <w:rsid w:val="00563A35"/>
    <w:rsid w:val="00575BF5"/>
    <w:rsid w:val="00577CE1"/>
    <w:rsid w:val="00582B1D"/>
    <w:rsid w:val="00586FE1"/>
    <w:rsid w:val="005A3E8F"/>
    <w:rsid w:val="005A571C"/>
    <w:rsid w:val="005C1690"/>
    <w:rsid w:val="005D2E3D"/>
    <w:rsid w:val="005D4576"/>
    <w:rsid w:val="005E1C50"/>
    <w:rsid w:val="005E2178"/>
    <w:rsid w:val="0060055E"/>
    <w:rsid w:val="00606E81"/>
    <w:rsid w:val="00607B62"/>
    <w:rsid w:val="00610CB6"/>
    <w:rsid w:val="00611294"/>
    <w:rsid w:val="00612968"/>
    <w:rsid w:val="006132DE"/>
    <w:rsid w:val="0065006E"/>
    <w:rsid w:val="00651DB0"/>
    <w:rsid w:val="0066147F"/>
    <w:rsid w:val="0067525E"/>
    <w:rsid w:val="00675BA3"/>
    <w:rsid w:val="00677D49"/>
    <w:rsid w:val="006848D7"/>
    <w:rsid w:val="00684D3D"/>
    <w:rsid w:val="006A58E2"/>
    <w:rsid w:val="006B1676"/>
    <w:rsid w:val="006B2B8E"/>
    <w:rsid w:val="006C4563"/>
    <w:rsid w:val="006C6217"/>
    <w:rsid w:val="006E57D6"/>
    <w:rsid w:val="00702E3E"/>
    <w:rsid w:val="007322F2"/>
    <w:rsid w:val="00732B0B"/>
    <w:rsid w:val="007438C3"/>
    <w:rsid w:val="00744AF7"/>
    <w:rsid w:val="0075009E"/>
    <w:rsid w:val="007529D9"/>
    <w:rsid w:val="00755D3C"/>
    <w:rsid w:val="00756E1C"/>
    <w:rsid w:val="00760225"/>
    <w:rsid w:val="007621BB"/>
    <w:rsid w:val="0076253E"/>
    <w:rsid w:val="007631AA"/>
    <w:rsid w:val="00786B66"/>
    <w:rsid w:val="007978A5"/>
    <w:rsid w:val="007A5E31"/>
    <w:rsid w:val="007A5F70"/>
    <w:rsid w:val="007B1B8B"/>
    <w:rsid w:val="007C75E0"/>
    <w:rsid w:val="007C7888"/>
    <w:rsid w:val="007D15D5"/>
    <w:rsid w:val="007E3A26"/>
    <w:rsid w:val="0081258F"/>
    <w:rsid w:val="008140F0"/>
    <w:rsid w:val="00814B86"/>
    <w:rsid w:val="008150F1"/>
    <w:rsid w:val="0082188F"/>
    <w:rsid w:val="00836DD3"/>
    <w:rsid w:val="00843025"/>
    <w:rsid w:val="00843606"/>
    <w:rsid w:val="008464F6"/>
    <w:rsid w:val="0085137D"/>
    <w:rsid w:val="00861E3C"/>
    <w:rsid w:val="00864305"/>
    <w:rsid w:val="008763B4"/>
    <w:rsid w:val="0088532D"/>
    <w:rsid w:val="00886BAB"/>
    <w:rsid w:val="00887294"/>
    <w:rsid w:val="008909DF"/>
    <w:rsid w:val="008942FB"/>
    <w:rsid w:val="008A6D3C"/>
    <w:rsid w:val="008E6D75"/>
    <w:rsid w:val="008F3F2D"/>
    <w:rsid w:val="009073AA"/>
    <w:rsid w:val="00911C07"/>
    <w:rsid w:val="00915369"/>
    <w:rsid w:val="00921298"/>
    <w:rsid w:val="00930D3B"/>
    <w:rsid w:val="009654E7"/>
    <w:rsid w:val="009753EE"/>
    <w:rsid w:val="009844CA"/>
    <w:rsid w:val="00992760"/>
    <w:rsid w:val="009B3854"/>
    <w:rsid w:val="009B791D"/>
    <w:rsid w:val="009C6160"/>
    <w:rsid w:val="009F7CEF"/>
    <w:rsid w:val="00A01D42"/>
    <w:rsid w:val="00A05E6D"/>
    <w:rsid w:val="00A205B1"/>
    <w:rsid w:val="00A20976"/>
    <w:rsid w:val="00A270F2"/>
    <w:rsid w:val="00A3279D"/>
    <w:rsid w:val="00A337EE"/>
    <w:rsid w:val="00A451C5"/>
    <w:rsid w:val="00A474F9"/>
    <w:rsid w:val="00A54D13"/>
    <w:rsid w:val="00A56223"/>
    <w:rsid w:val="00A61170"/>
    <w:rsid w:val="00A66720"/>
    <w:rsid w:val="00A80D01"/>
    <w:rsid w:val="00A9141A"/>
    <w:rsid w:val="00AA29DD"/>
    <w:rsid w:val="00AB0B55"/>
    <w:rsid w:val="00AE486C"/>
    <w:rsid w:val="00AF399B"/>
    <w:rsid w:val="00AF43F7"/>
    <w:rsid w:val="00B051C1"/>
    <w:rsid w:val="00B2072B"/>
    <w:rsid w:val="00B35841"/>
    <w:rsid w:val="00B43783"/>
    <w:rsid w:val="00B467D5"/>
    <w:rsid w:val="00B56DE5"/>
    <w:rsid w:val="00B57CBA"/>
    <w:rsid w:val="00B601BF"/>
    <w:rsid w:val="00B6239E"/>
    <w:rsid w:val="00B6412C"/>
    <w:rsid w:val="00B65850"/>
    <w:rsid w:val="00B85577"/>
    <w:rsid w:val="00B96E77"/>
    <w:rsid w:val="00BA114A"/>
    <w:rsid w:val="00BA4724"/>
    <w:rsid w:val="00BA5C08"/>
    <w:rsid w:val="00BB3CC7"/>
    <w:rsid w:val="00BC0066"/>
    <w:rsid w:val="00BD1264"/>
    <w:rsid w:val="00BD3623"/>
    <w:rsid w:val="00BE792B"/>
    <w:rsid w:val="00BF7A75"/>
    <w:rsid w:val="00C03E71"/>
    <w:rsid w:val="00C059AA"/>
    <w:rsid w:val="00C25F75"/>
    <w:rsid w:val="00C32ACA"/>
    <w:rsid w:val="00C410E3"/>
    <w:rsid w:val="00C53C81"/>
    <w:rsid w:val="00C63AB8"/>
    <w:rsid w:val="00C64C40"/>
    <w:rsid w:val="00C810EB"/>
    <w:rsid w:val="00C82575"/>
    <w:rsid w:val="00C86533"/>
    <w:rsid w:val="00C9424B"/>
    <w:rsid w:val="00C962CC"/>
    <w:rsid w:val="00CB3A52"/>
    <w:rsid w:val="00CB634F"/>
    <w:rsid w:val="00CC1F68"/>
    <w:rsid w:val="00CD57AE"/>
    <w:rsid w:val="00CD6127"/>
    <w:rsid w:val="00CE057E"/>
    <w:rsid w:val="00CE0ED4"/>
    <w:rsid w:val="00CE4397"/>
    <w:rsid w:val="00CE5498"/>
    <w:rsid w:val="00CF4DBF"/>
    <w:rsid w:val="00CF534F"/>
    <w:rsid w:val="00D05F00"/>
    <w:rsid w:val="00D06F07"/>
    <w:rsid w:val="00D10E7D"/>
    <w:rsid w:val="00D12520"/>
    <w:rsid w:val="00D13190"/>
    <w:rsid w:val="00D25B08"/>
    <w:rsid w:val="00D31A9A"/>
    <w:rsid w:val="00D40940"/>
    <w:rsid w:val="00D41F21"/>
    <w:rsid w:val="00D434BC"/>
    <w:rsid w:val="00D51640"/>
    <w:rsid w:val="00D51C35"/>
    <w:rsid w:val="00D5741F"/>
    <w:rsid w:val="00D60B97"/>
    <w:rsid w:val="00D627CF"/>
    <w:rsid w:val="00D6321F"/>
    <w:rsid w:val="00D6461F"/>
    <w:rsid w:val="00D6527B"/>
    <w:rsid w:val="00D819D8"/>
    <w:rsid w:val="00D9796E"/>
    <w:rsid w:val="00DA1E5E"/>
    <w:rsid w:val="00DA415D"/>
    <w:rsid w:val="00DA66EF"/>
    <w:rsid w:val="00DA72DE"/>
    <w:rsid w:val="00DC7F74"/>
    <w:rsid w:val="00DD1B19"/>
    <w:rsid w:val="00DD34B1"/>
    <w:rsid w:val="00DE3E34"/>
    <w:rsid w:val="00DE52A0"/>
    <w:rsid w:val="00DE5B19"/>
    <w:rsid w:val="00DF2A52"/>
    <w:rsid w:val="00DF35BA"/>
    <w:rsid w:val="00DF5F71"/>
    <w:rsid w:val="00DF676B"/>
    <w:rsid w:val="00E06AF0"/>
    <w:rsid w:val="00E15013"/>
    <w:rsid w:val="00E2038B"/>
    <w:rsid w:val="00E227E4"/>
    <w:rsid w:val="00E228CC"/>
    <w:rsid w:val="00E242D7"/>
    <w:rsid w:val="00E30868"/>
    <w:rsid w:val="00E442B0"/>
    <w:rsid w:val="00E44F37"/>
    <w:rsid w:val="00E4539C"/>
    <w:rsid w:val="00E5524C"/>
    <w:rsid w:val="00E60E89"/>
    <w:rsid w:val="00E7628C"/>
    <w:rsid w:val="00E84CF1"/>
    <w:rsid w:val="00E9096D"/>
    <w:rsid w:val="00E92792"/>
    <w:rsid w:val="00E97FBE"/>
    <w:rsid w:val="00EB1436"/>
    <w:rsid w:val="00ED6336"/>
    <w:rsid w:val="00ED641B"/>
    <w:rsid w:val="00EE46F1"/>
    <w:rsid w:val="00EF2DE4"/>
    <w:rsid w:val="00EF5844"/>
    <w:rsid w:val="00F13BCD"/>
    <w:rsid w:val="00F23D5C"/>
    <w:rsid w:val="00F24139"/>
    <w:rsid w:val="00F56EDD"/>
    <w:rsid w:val="00F57E2C"/>
    <w:rsid w:val="00F62075"/>
    <w:rsid w:val="00F8088A"/>
    <w:rsid w:val="00F8442B"/>
    <w:rsid w:val="00F8643E"/>
    <w:rsid w:val="00F87322"/>
    <w:rsid w:val="00F92EC0"/>
    <w:rsid w:val="00F93A54"/>
    <w:rsid w:val="00F9402F"/>
    <w:rsid w:val="00FB10B2"/>
    <w:rsid w:val="00FF7D16"/>
    <w:rsid w:val="04066C79"/>
    <w:rsid w:val="065286A1"/>
    <w:rsid w:val="085C5273"/>
    <w:rsid w:val="0B264F7E"/>
    <w:rsid w:val="0B777C21"/>
    <w:rsid w:val="0DA80E0D"/>
    <w:rsid w:val="104341B1"/>
    <w:rsid w:val="11AB513A"/>
    <w:rsid w:val="1D724691"/>
    <w:rsid w:val="20340F3E"/>
    <w:rsid w:val="21B889AB"/>
    <w:rsid w:val="234DEA99"/>
    <w:rsid w:val="25B8B52F"/>
    <w:rsid w:val="2D9E6522"/>
    <w:rsid w:val="2DA8592C"/>
    <w:rsid w:val="2DFC45EC"/>
    <w:rsid w:val="30C29865"/>
    <w:rsid w:val="38D49736"/>
    <w:rsid w:val="39320E25"/>
    <w:rsid w:val="39E79B7C"/>
    <w:rsid w:val="407F6285"/>
    <w:rsid w:val="487D3ED1"/>
    <w:rsid w:val="4AA8E4AD"/>
    <w:rsid w:val="50B9602D"/>
    <w:rsid w:val="55E406ED"/>
    <w:rsid w:val="56047B1D"/>
    <w:rsid w:val="568A32FA"/>
    <w:rsid w:val="66402487"/>
    <w:rsid w:val="67D9A2E9"/>
    <w:rsid w:val="6CC7605B"/>
    <w:rsid w:val="74828C31"/>
    <w:rsid w:val="7B0A1CD4"/>
    <w:rsid w:val="7BC909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DCB1F"/>
  <w15:docId w15:val="{FA1741E7-F297-493E-B447-93AC0E9F9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iPriority="97"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7" w:unhideWhenUsed="1"/>
    <w:lsdException w:name="Outline List 2" w:semiHidden="1" w:uiPriority="97"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68" w:lineRule="auto"/>
      <w:ind w:left="10" w:hanging="10"/>
    </w:pPr>
    <w:rPr>
      <w:rFonts w:ascii="Arial" w:eastAsia="Arial" w:hAnsi="Arial" w:cs="Arial"/>
      <w:color w:val="000000"/>
    </w:rPr>
  </w:style>
  <w:style w:type="paragraph" w:styleId="Heading1">
    <w:name w:val="heading 1"/>
    <w:next w:val="Normal"/>
    <w:link w:val="Heading1Char"/>
    <w:uiPriority w:val="1"/>
    <w:qFormat/>
    <w:pPr>
      <w:keepNext/>
      <w:keepLines/>
      <w:spacing w:after="59"/>
      <w:ind w:left="10" w:hanging="10"/>
      <w:outlineLvl w:val="0"/>
    </w:pPr>
    <w:rPr>
      <w:rFonts w:ascii="Arial" w:eastAsia="Arial" w:hAnsi="Arial" w:cs="Arial"/>
      <w:b/>
      <w:color w:val="000000"/>
      <w:sz w:val="26"/>
    </w:rPr>
  </w:style>
  <w:style w:type="paragraph" w:styleId="Heading2">
    <w:name w:val="heading 2"/>
    <w:next w:val="Normal"/>
    <w:link w:val="Heading2Char"/>
    <w:uiPriority w:val="9"/>
    <w:unhideWhenUsed/>
    <w:qFormat/>
    <w:pPr>
      <w:keepNext/>
      <w:keepLines/>
      <w:spacing w:after="81"/>
      <w:ind w:left="10" w:hanging="10"/>
      <w:outlineLvl w:val="1"/>
    </w:pPr>
    <w:rPr>
      <w:rFonts w:ascii="Arial" w:eastAsia="Arial" w:hAnsi="Arial" w:cs="Arial"/>
      <w:b/>
      <w:color w:val="6D6E7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6D6E71"/>
      <w:sz w:val="24"/>
    </w:rPr>
  </w:style>
  <w:style w:type="character" w:customStyle="1" w:styleId="Heading1Char">
    <w:name w:val="Heading 1 Char"/>
    <w:link w:val="Heading1"/>
    <w:uiPriority w:val="1"/>
    <w:rPr>
      <w:rFonts w:ascii="Arial" w:eastAsia="Arial" w:hAnsi="Arial" w:cs="Arial"/>
      <w:b/>
      <w:color w:val="000000"/>
      <w:sz w:val="26"/>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631AA"/>
    <w:pPr>
      <w:tabs>
        <w:tab w:val="center" w:pos="4513"/>
        <w:tab w:val="right" w:pos="9026"/>
      </w:tabs>
      <w:spacing w:line="240" w:lineRule="auto"/>
    </w:pPr>
  </w:style>
  <w:style w:type="character" w:customStyle="1" w:styleId="HeaderChar">
    <w:name w:val="Header Char"/>
    <w:basedOn w:val="DefaultParagraphFont"/>
    <w:link w:val="Header"/>
    <w:uiPriority w:val="99"/>
    <w:rsid w:val="007631AA"/>
    <w:rPr>
      <w:rFonts w:ascii="Arial" w:eastAsia="Arial" w:hAnsi="Arial" w:cs="Arial"/>
      <w:color w:val="000000"/>
    </w:rPr>
  </w:style>
  <w:style w:type="paragraph" w:styleId="ListParagraph">
    <w:name w:val="List Paragraph"/>
    <w:basedOn w:val="Normal"/>
    <w:link w:val="ListParagraphChar"/>
    <w:uiPriority w:val="1"/>
    <w:qFormat/>
    <w:rsid w:val="007631AA"/>
    <w:pPr>
      <w:ind w:left="720"/>
      <w:contextualSpacing/>
    </w:pPr>
  </w:style>
  <w:style w:type="paragraph" w:styleId="BalloonText">
    <w:name w:val="Balloon Text"/>
    <w:basedOn w:val="Normal"/>
    <w:link w:val="BalloonTextChar"/>
    <w:uiPriority w:val="99"/>
    <w:semiHidden/>
    <w:unhideWhenUsed/>
    <w:rsid w:val="007631A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1AA"/>
    <w:rPr>
      <w:rFonts w:ascii="Segoe UI" w:eastAsia="Arial" w:hAnsi="Segoe UI" w:cs="Segoe UI"/>
      <w:color w:val="000000"/>
      <w:sz w:val="18"/>
      <w:szCs w:val="18"/>
    </w:rPr>
  </w:style>
  <w:style w:type="table" w:customStyle="1" w:styleId="PSCPurple">
    <w:name w:val="PSC_Purple"/>
    <w:basedOn w:val="TableNormal"/>
    <w:uiPriority w:val="99"/>
    <w:rsid w:val="00EE46F1"/>
    <w:pPr>
      <w:spacing w:after="0" w:line="240" w:lineRule="auto"/>
    </w:pPr>
    <w:rPr>
      <w:rFonts w:ascii="Arial" w:eastAsiaTheme="minorHAnsi" w:hAnsi="Arial" w:cs="Times New Roman"/>
      <w:sz w:val="20"/>
      <w:szCs w:val="20"/>
      <w:lang w:eastAsia="en-US"/>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Normal"/>
    <w:qFormat/>
    <w:rsid w:val="00EE46F1"/>
    <w:pPr>
      <w:spacing w:before="40" w:after="40" w:line="280" w:lineRule="atLeast"/>
      <w:ind w:left="0" w:firstLine="0"/>
    </w:pPr>
    <w:rPr>
      <w:rFonts w:eastAsiaTheme="minorHAnsi" w:cs="Times New Roman"/>
      <w:color w:val="auto"/>
      <w:sz w:val="20"/>
      <w:szCs w:val="20"/>
      <w:lang w:eastAsia="en-US"/>
    </w:rPr>
  </w:style>
  <w:style w:type="paragraph" w:customStyle="1" w:styleId="TableTextWhite">
    <w:name w:val="Table_Text_White"/>
    <w:basedOn w:val="Normal"/>
    <w:qFormat/>
    <w:rsid w:val="00EE46F1"/>
    <w:pPr>
      <w:spacing w:before="40" w:after="40" w:line="280" w:lineRule="atLeast"/>
      <w:ind w:left="0" w:firstLine="0"/>
    </w:pPr>
    <w:rPr>
      <w:rFonts w:eastAsiaTheme="minorHAnsi" w:cs="Times New Roman"/>
      <w:b/>
      <w:color w:val="FFFFFF"/>
      <w:szCs w:val="20"/>
      <w:lang w:eastAsia="en-US"/>
    </w:rPr>
  </w:style>
  <w:style w:type="paragraph" w:styleId="ListBullet">
    <w:name w:val="List Bullet"/>
    <w:basedOn w:val="Normal"/>
    <w:uiPriority w:val="2"/>
    <w:qFormat/>
    <w:rsid w:val="00EE46F1"/>
    <w:pPr>
      <w:numPr>
        <w:numId w:val="11"/>
      </w:numPr>
      <w:tabs>
        <w:tab w:val="clear" w:pos="360"/>
        <w:tab w:val="num" w:pos="284"/>
      </w:tabs>
      <w:spacing w:line="280" w:lineRule="atLeast"/>
      <w:ind w:left="284" w:hanging="284"/>
    </w:pPr>
    <w:rPr>
      <w:rFonts w:ascii="Georgia" w:eastAsiaTheme="minorHAnsi" w:hAnsi="Georgia" w:cs="Times New Roman"/>
      <w:color w:val="auto"/>
      <w:szCs w:val="20"/>
      <w:lang w:eastAsia="en-US"/>
    </w:rPr>
  </w:style>
  <w:style w:type="paragraph" w:customStyle="1" w:styleId="TableBullet">
    <w:name w:val="Table Bullet"/>
    <w:basedOn w:val="ListBullet"/>
    <w:qFormat/>
    <w:rsid w:val="00EE46F1"/>
    <w:pPr>
      <w:tabs>
        <w:tab w:val="clear" w:pos="284"/>
        <w:tab w:val="num" w:pos="360"/>
      </w:tabs>
      <w:ind w:left="360" w:hanging="360"/>
    </w:pPr>
    <w:rPr>
      <w:rFonts w:ascii="Arial" w:hAnsi="Arial"/>
      <w:sz w:val="20"/>
    </w:rPr>
  </w:style>
  <w:style w:type="character" w:styleId="Hyperlink">
    <w:name w:val="Hyperlink"/>
    <w:basedOn w:val="DefaultParagraphFont"/>
    <w:uiPriority w:val="15"/>
    <w:semiHidden/>
    <w:rsid w:val="00EE46F1"/>
    <w:rPr>
      <w:rFonts w:ascii="Arial" w:hAnsi="Arial"/>
      <w:color w:val="0563C1" w:themeColor="hyperlink"/>
      <w:sz w:val="20"/>
      <w:u w:val="single"/>
    </w:rPr>
  </w:style>
  <w:style w:type="paragraph" w:styleId="PlainText">
    <w:name w:val="Plain Text"/>
    <w:basedOn w:val="Normal"/>
    <w:link w:val="PlainTextChar"/>
    <w:uiPriority w:val="99"/>
    <w:unhideWhenUsed/>
    <w:rsid w:val="00EE46F1"/>
    <w:pPr>
      <w:spacing w:line="240" w:lineRule="auto"/>
      <w:ind w:left="0" w:firstLine="0"/>
    </w:pPr>
    <w:rPr>
      <w:rFonts w:ascii="Calibri" w:eastAsiaTheme="minorHAnsi" w:hAnsi="Calibri" w:cstheme="minorBidi"/>
      <w:color w:val="auto"/>
      <w:szCs w:val="21"/>
      <w:lang w:eastAsia="en-US"/>
    </w:rPr>
  </w:style>
  <w:style w:type="character" w:customStyle="1" w:styleId="PlainTextChar">
    <w:name w:val="Plain Text Char"/>
    <w:basedOn w:val="DefaultParagraphFont"/>
    <w:link w:val="PlainText"/>
    <w:uiPriority w:val="99"/>
    <w:rsid w:val="00EE46F1"/>
    <w:rPr>
      <w:rFonts w:ascii="Calibri" w:eastAsiaTheme="minorHAnsi" w:hAnsi="Calibri"/>
      <w:szCs w:val="21"/>
      <w:lang w:eastAsia="en-US"/>
    </w:rPr>
  </w:style>
  <w:style w:type="paragraph" w:styleId="Footer">
    <w:name w:val="footer"/>
    <w:basedOn w:val="Normal"/>
    <w:link w:val="FooterChar"/>
    <w:uiPriority w:val="99"/>
    <w:unhideWhenUsed/>
    <w:rsid w:val="007E3A26"/>
    <w:pPr>
      <w:tabs>
        <w:tab w:val="center" w:pos="4513"/>
        <w:tab w:val="right" w:pos="9026"/>
      </w:tabs>
      <w:spacing w:line="240" w:lineRule="auto"/>
    </w:pPr>
  </w:style>
  <w:style w:type="character" w:customStyle="1" w:styleId="FooterChar">
    <w:name w:val="Footer Char"/>
    <w:basedOn w:val="DefaultParagraphFont"/>
    <w:link w:val="Footer"/>
    <w:uiPriority w:val="99"/>
    <w:rsid w:val="007E3A26"/>
    <w:rPr>
      <w:rFonts w:ascii="Arial" w:eastAsia="Arial" w:hAnsi="Arial" w:cs="Arial"/>
      <w:color w:val="000000"/>
    </w:rPr>
  </w:style>
  <w:style w:type="table" w:customStyle="1" w:styleId="TableGrid0">
    <w:name w:val="Table Grid0"/>
    <w:basedOn w:val="TableNormal"/>
    <w:uiPriority w:val="98"/>
    <w:rsid w:val="005C1690"/>
    <w:pPr>
      <w:spacing w:after="0" w:line="240" w:lineRule="auto"/>
    </w:pPr>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1"/>
    <w:locked/>
    <w:rsid w:val="000414D4"/>
    <w:rPr>
      <w:rFonts w:ascii="Arial" w:eastAsia="Arial" w:hAnsi="Arial" w:cs="Arial"/>
      <w:color w:val="000000"/>
    </w:rPr>
  </w:style>
  <w:style w:type="table" w:customStyle="1" w:styleId="PSCGreen">
    <w:name w:val="PSC_Green"/>
    <w:basedOn w:val="TableNormal"/>
    <w:uiPriority w:val="99"/>
    <w:rsid w:val="000414D4"/>
    <w:pPr>
      <w:spacing w:after="0" w:line="280" w:lineRule="atLeast"/>
    </w:pPr>
    <w:rPr>
      <w:rFonts w:ascii="Arial" w:eastAsia="Times New Roman" w:hAnsi="Arial" w:cs="Times New Roman"/>
      <w:color w:val="FFFFFF" w:themeColor="background1"/>
      <w:sz w:val="20"/>
      <w:szCs w:val="20"/>
      <w:lang w:eastAsia="en-US"/>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rPr>
        <w:rFonts w:cs="Times New Roman"/>
      </w:rPr>
      <w:tblPr/>
      <w:tcPr>
        <w:tcBorders>
          <w:top w:val="single" w:sz="8" w:space="0" w:color="auto"/>
          <w:left w:val="nil"/>
          <w:bottom w:val="nil"/>
          <w:right w:val="nil"/>
          <w:insideH w:val="nil"/>
          <w:insideV w:val="nil"/>
          <w:tl2br w:val="nil"/>
          <w:tr2bl w:val="nil"/>
        </w:tcBorders>
      </w:tcPr>
    </w:tblStylePr>
    <w:tblStylePr w:type="lastRow">
      <w:rPr>
        <w:rFonts w:cs="Times New Roman"/>
      </w:rPr>
      <w:tblPr/>
      <w:tcPr>
        <w:tcBorders>
          <w:top w:val="nil"/>
          <w:left w:val="nil"/>
          <w:bottom w:val="single" w:sz="8" w:space="0" w:color="auto"/>
          <w:right w:val="nil"/>
          <w:insideH w:val="nil"/>
          <w:insideV w:val="nil"/>
          <w:tl2br w:val="nil"/>
          <w:tr2bl w:val="nil"/>
        </w:tcBorders>
      </w:tcPr>
    </w:tblStylePr>
  </w:style>
  <w:style w:type="paragraph" w:customStyle="1" w:styleId="TableTextWhite0">
    <w:name w:val="Table Text White"/>
    <w:basedOn w:val="Normal"/>
    <w:qFormat/>
    <w:rsid w:val="000414D4"/>
    <w:pPr>
      <w:spacing w:before="40" w:after="40" w:line="280" w:lineRule="atLeast"/>
      <w:ind w:left="0" w:firstLine="0"/>
    </w:pPr>
    <w:rPr>
      <w:rFonts w:eastAsia="Times New Roman" w:cs="Times New Roman"/>
      <w:color w:val="FFFFFF"/>
      <w:sz w:val="20"/>
      <w:szCs w:val="20"/>
      <w:lang w:eastAsia="en-US"/>
    </w:rPr>
  </w:style>
  <w:style w:type="paragraph" w:styleId="Title">
    <w:name w:val="Title"/>
    <w:basedOn w:val="Normal"/>
    <w:next w:val="Normal"/>
    <w:link w:val="TitleChar"/>
    <w:uiPriority w:val="14"/>
    <w:rsid w:val="000414D4"/>
    <w:pPr>
      <w:autoSpaceDE w:val="0"/>
      <w:autoSpaceDN w:val="0"/>
      <w:adjustRightInd w:val="0"/>
      <w:spacing w:line="448" w:lineRule="atLeast"/>
      <w:ind w:left="0" w:firstLine="0"/>
      <w:textAlignment w:val="center"/>
    </w:pPr>
    <w:rPr>
      <w:rFonts w:eastAsia="Times New Roman" w:cs="Georgia"/>
      <w:b/>
      <w:bCs/>
      <w:sz w:val="42"/>
      <w:szCs w:val="42"/>
      <w:lang w:eastAsia="en-US"/>
    </w:rPr>
  </w:style>
  <w:style w:type="character" w:customStyle="1" w:styleId="TitleChar">
    <w:name w:val="Title Char"/>
    <w:basedOn w:val="DefaultParagraphFont"/>
    <w:link w:val="Title"/>
    <w:uiPriority w:val="14"/>
    <w:rsid w:val="000414D4"/>
    <w:rPr>
      <w:rFonts w:ascii="Arial" w:eastAsia="Times New Roman" w:hAnsi="Arial" w:cs="Georgia"/>
      <w:b/>
      <w:bCs/>
      <w:color w:val="000000"/>
      <w:sz w:val="42"/>
      <w:szCs w:val="42"/>
      <w:lang w:eastAsia="en-US"/>
    </w:rPr>
  </w:style>
  <w:style w:type="paragraph" w:customStyle="1" w:styleId="TitleSub">
    <w:name w:val="Title Sub"/>
    <w:basedOn w:val="Normal"/>
    <w:qFormat/>
    <w:rsid w:val="000414D4"/>
    <w:pPr>
      <w:autoSpaceDE w:val="0"/>
      <w:autoSpaceDN w:val="0"/>
      <w:adjustRightInd w:val="0"/>
      <w:spacing w:after="120" w:line="420" w:lineRule="atLeast"/>
      <w:ind w:left="0" w:firstLine="0"/>
      <w:textAlignment w:val="center"/>
    </w:pPr>
    <w:rPr>
      <w:rFonts w:eastAsia="Times New Roman" w:cs="Georgia"/>
      <w:spacing w:val="-10"/>
      <w:sz w:val="42"/>
      <w:szCs w:val="42"/>
      <w:lang w:eastAsia="en-US"/>
    </w:rPr>
  </w:style>
  <w:style w:type="paragraph" w:customStyle="1" w:styleId="HelpText">
    <w:name w:val="HelpText"/>
    <w:basedOn w:val="Normal"/>
    <w:qFormat/>
    <w:rsid w:val="000414D4"/>
    <w:pPr>
      <w:spacing w:line="240" w:lineRule="auto"/>
      <w:ind w:left="0" w:firstLine="0"/>
    </w:pPr>
    <w:rPr>
      <w:rFonts w:asciiTheme="minorHAnsi" w:eastAsia="Times New Roman" w:hAnsiTheme="minorHAnsi" w:cs="Times New Roman"/>
      <w:vanish/>
      <w:color w:val="FF0000"/>
      <w:sz w:val="16"/>
      <w:szCs w:val="20"/>
      <w:lang w:eastAsia="en-US"/>
    </w:rPr>
  </w:style>
  <w:style w:type="character" w:customStyle="1" w:styleId="UnresolvedMention1">
    <w:name w:val="Unresolved Mention1"/>
    <w:basedOn w:val="DefaultParagraphFont"/>
    <w:uiPriority w:val="99"/>
    <w:semiHidden/>
    <w:unhideWhenUsed/>
    <w:rsid w:val="006C6217"/>
    <w:rPr>
      <w:color w:val="605E5C"/>
      <w:shd w:val="clear" w:color="auto" w:fill="E1DFDD"/>
    </w:rPr>
  </w:style>
  <w:style w:type="character" w:styleId="CommentReference">
    <w:name w:val="annotation reference"/>
    <w:basedOn w:val="DefaultParagraphFont"/>
    <w:uiPriority w:val="99"/>
    <w:semiHidden/>
    <w:unhideWhenUsed/>
    <w:rsid w:val="00F62075"/>
    <w:rPr>
      <w:sz w:val="16"/>
      <w:szCs w:val="16"/>
    </w:rPr>
  </w:style>
  <w:style w:type="paragraph" w:styleId="CommentText">
    <w:name w:val="annotation text"/>
    <w:basedOn w:val="Normal"/>
    <w:link w:val="CommentTextChar"/>
    <w:uiPriority w:val="99"/>
    <w:unhideWhenUsed/>
    <w:rsid w:val="00F62075"/>
    <w:pPr>
      <w:spacing w:line="240" w:lineRule="auto"/>
    </w:pPr>
    <w:rPr>
      <w:sz w:val="20"/>
      <w:szCs w:val="20"/>
    </w:rPr>
  </w:style>
  <w:style w:type="character" w:customStyle="1" w:styleId="CommentTextChar">
    <w:name w:val="Comment Text Char"/>
    <w:basedOn w:val="DefaultParagraphFont"/>
    <w:link w:val="CommentText"/>
    <w:uiPriority w:val="99"/>
    <w:rsid w:val="00F62075"/>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F62075"/>
    <w:rPr>
      <w:b/>
      <w:bCs/>
    </w:rPr>
  </w:style>
  <w:style w:type="character" w:customStyle="1" w:styleId="CommentSubjectChar">
    <w:name w:val="Comment Subject Char"/>
    <w:basedOn w:val="CommentTextChar"/>
    <w:link w:val="CommentSubject"/>
    <w:uiPriority w:val="99"/>
    <w:semiHidden/>
    <w:rsid w:val="00F62075"/>
    <w:rPr>
      <w:rFonts w:ascii="Arial" w:eastAsia="Arial" w:hAnsi="Arial" w:cs="Arial"/>
      <w:b/>
      <w:bCs/>
      <w:color w:val="000000"/>
      <w:sz w:val="20"/>
      <w:szCs w:val="20"/>
    </w:rPr>
  </w:style>
  <w:style w:type="paragraph" w:styleId="Revision">
    <w:name w:val="Revision"/>
    <w:hidden/>
    <w:uiPriority w:val="99"/>
    <w:semiHidden/>
    <w:rsid w:val="00411E79"/>
    <w:pPr>
      <w:spacing w:after="0" w:line="240" w:lineRule="auto"/>
    </w:pPr>
    <w:rPr>
      <w:rFonts w:ascii="Arial" w:eastAsia="Arial" w:hAnsi="Arial" w:cs="Arial"/>
      <w:color w:val="000000"/>
    </w:rPr>
  </w:style>
  <w:style w:type="table" w:styleId="TableGrid">
    <w:name w:val="Table Grid"/>
    <w:basedOn w:val="TableNormal"/>
    <w:uiPriority w:val="59"/>
    <w:rsid w:val="00E227E4"/>
    <w:pPr>
      <w:spacing w:after="80" w:line="240" w:lineRule="auto"/>
    </w:pPr>
    <w:rPr>
      <w:rFonts w:ascii="Courier" w:eastAsiaTheme="minorHAnsi" w:hAnsi="Courier" w:cs="Times New Roman"/>
      <w:sz w:val="20"/>
      <w:szCs w:val="20"/>
      <w:lang w:eastAsia="en-US"/>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numbering" w:styleId="111111">
    <w:name w:val="Outline List 2"/>
    <w:basedOn w:val="NoList"/>
    <w:uiPriority w:val="97"/>
    <w:semiHidden/>
    <w:rsid w:val="001C44CB"/>
    <w:pPr>
      <w:numPr>
        <w:numId w:val="28"/>
      </w:numPr>
    </w:pPr>
  </w:style>
  <w:style w:type="numbering" w:styleId="1ai">
    <w:name w:val="Outline List 1"/>
    <w:basedOn w:val="NoList"/>
    <w:uiPriority w:val="97"/>
    <w:semiHidden/>
    <w:rsid w:val="001C44CB"/>
    <w:pPr>
      <w:numPr>
        <w:numId w:val="29"/>
      </w:numPr>
    </w:pPr>
  </w:style>
  <w:style w:type="paragraph" w:customStyle="1" w:styleId="Pa12">
    <w:name w:val="Pa12"/>
    <w:basedOn w:val="Normal"/>
    <w:next w:val="Normal"/>
    <w:uiPriority w:val="99"/>
    <w:rsid w:val="001C44CB"/>
    <w:pPr>
      <w:autoSpaceDE w:val="0"/>
      <w:autoSpaceDN w:val="0"/>
      <w:adjustRightInd w:val="0"/>
      <w:spacing w:line="161" w:lineRule="atLeast"/>
      <w:ind w:left="0" w:firstLine="0"/>
    </w:pPr>
    <w:rPr>
      <w:rFonts w:ascii="Rooney Light" w:eastAsiaTheme="minorHAnsi" w:hAnsi="Rooney Light" w:cs="Times New Roman"/>
      <w:color w:val="auto"/>
      <w:sz w:val="24"/>
      <w:szCs w:val="24"/>
      <w:lang w:eastAsia="en-US"/>
    </w:rPr>
  </w:style>
  <w:style w:type="paragraph" w:styleId="BodyText">
    <w:name w:val="Body Text"/>
    <w:basedOn w:val="Normal"/>
    <w:link w:val="BodyTextChar"/>
    <w:uiPriority w:val="97"/>
    <w:semiHidden/>
    <w:rsid w:val="00E242D7"/>
    <w:pPr>
      <w:spacing w:before="120" w:after="80" w:line="240" w:lineRule="auto"/>
      <w:ind w:left="0" w:firstLine="0"/>
    </w:pPr>
    <w:rPr>
      <w:rFonts w:eastAsiaTheme="minorHAnsi" w:cs="Times New Roman"/>
      <w:color w:val="404040" w:themeColor="text1" w:themeTint="BF"/>
      <w:szCs w:val="20"/>
      <w:lang w:eastAsia="en-US"/>
    </w:rPr>
  </w:style>
  <w:style w:type="character" w:customStyle="1" w:styleId="BodyTextChar">
    <w:name w:val="Body Text Char"/>
    <w:basedOn w:val="DefaultParagraphFont"/>
    <w:link w:val="BodyText"/>
    <w:uiPriority w:val="97"/>
    <w:semiHidden/>
    <w:rsid w:val="00E242D7"/>
    <w:rPr>
      <w:rFonts w:ascii="Arial" w:eastAsiaTheme="minorHAnsi" w:hAnsi="Arial" w:cs="Times New Roman"/>
      <w:color w:val="404040" w:themeColor="text1" w:themeTint="BF"/>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hyperlink" Target="https://www.psc.nsw.gov.au/workforce-management/capability-framework/the-capability-framework"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0.jpg"/></Relationships>
</file>

<file path=word/_rels/footer3.xml.rels><?xml version="1.0" encoding="UTF-8" standalone="yes"?>
<Relationships xmlns="http://schemas.openxmlformats.org/package/2006/relationships"><Relationship Id="rId1" Type="http://schemas.openxmlformats.org/officeDocument/2006/relationships/image" Target="media/image10.jpg"/></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2278a47a-d01b-4eee-b074-acbb86cee7ed">2020-11-09T00:03:49+00:00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658E5790A4FC48B3536B2B1C96A17B" ma:contentTypeVersion="12" ma:contentTypeDescription="Create a new document." ma:contentTypeScope="" ma:versionID="8bbe12e16e8b8e2a1748f3b3ada91a74">
  <xsd:schema xmlns:xsd="http://www.w3.org/2001/XMLSchema" xmlns:xs="http://www.w3.org/2001/XMLSchema" xmlns:p="http://schemas.microsoft.com/office/2006/metadata/properties" xmlns:ns2="1fb830c1-ef41-4e6e-85bb-82fe637bff5e" xmlns:ns3="2278a47a-d01b-4eee-b074-acbb86cee7ed" targetNamespace="http://schemas.microsoft.com/office/2006/metadata/properties" ma:root="true" ma:fieldsID="75065cc0368d30c7eb92b10b97584d9f" ns2:_="" ns3:_="">
    <xsd:import namespace="1fb830c1-ef41-4e6e-85bb-82fe637bff5e"/>
    <xsd:import namespace="2278a47a-d01b-4eee-b074-acbb86cee7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Date"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830c1-ef41-4e6e-85bb-82fe637bff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78a47a-d01b-4eee-b074-acbb86cee7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Date" ma:index="14" nillable="true" ma:displayName="Date modified" ma:default="[today]" ma:format="DateTime" ma:internalName="Date">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A9AB30-9094-4204-A25E-5933FB4801F6}">
  <ds:schemaRefs>
    <ds:schemaRef ds:uri="http://schemas.microsoft.com/office/2006/metadata/properties"/>
    <ds:schemaRef ds:uri="http://schemas.microsoft.com/office/infopath/2007/PartnerControls"/>
    <ds:schemaRef ds:uri="2278a47a-d01b-4eee-b074-acbb86cee7ed"/>
  </ds:schemaRefs>
</ds:datastoreItem>
</file>

<file path=customXml/itemProps2.xml><?xml version="1.0" encoding="utf-8"?>
<ds:datastoreItem xmlns:ds="http://schemas.openxmlformats.org/officeDocument/2006/customXml" ds:itemID="{1CE8756B-DCD5-4564-910D-62D083E2E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830c1-ef41-4e6e-85bb-82fe637bff5e"/>
    <ds:schemaRef ds:uri="2278a47a-d01b-4eee-b074-acbb86cee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9C5210-B557-4CD1-B710-DD2B924F77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2069</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Lexi Barak</cp:lastModifiedBy>
  <cp:revision>2</cp:revision>
  <dcterms:created xsi:type="dcterms:W3CDTF">2024-10-29T02:40:00Z</dcterms:created>
  <dcterms:modified xsi:type="dcterms:W3CDTF">2024-10-29T02:40:00Z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0x010100E2658E5790A4FC48B3536B2B1C96A17B</vt:lpwstr>
  </property>
</Properties>
</file>