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8a3e9b5a2548b8"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AEFE8B3" w14:textId="77777777" w:rsidR="00076EAB" w:rsidRPr="00076EAB" w:rsidRDefault="00076EAB" w:rsidP="00076EAB"/>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CF435E" w:rsidRPr="00C978B9" w14:paraId="50BC953B"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4026" w:type="dxa"/>
            <w:vAlign w:val="center"/>
          </w:tcPr>
          <w:p w14:paraId="7EE594DA" w14:textId="21DE7001" w:rsidR="00CF435E" w:rsidRPr="00853F21" w:rsidRDefault="00CF435E" w:rsidP="00CF435E">
            <w:pPr>
              <w:pStyle w:val="TableTextWhite"/>
              <w:rPr>
                <w:b/>
              </w:rPr>
            </w:pPr>
            <w:r>
              <w:rPr>
                <w:b/>
              </w:rPr>
              <w:t>Portfolio</w:t>
            </w:r>
          </w:p>
        </w:tc>
        <w:tc>
          <w:tcPr>
            <w:tcW w:w="6530" w:type="dxa"/>
          </w:tcPr>
          <w:p w14:paraId="488C7DA2" w14:textId="3763CEC7" w:rsidR="00CF435E" w:rsidRPr="00586E0E" w:rsidRDefault="00CF435E" w:rsidP="00CF435E">
            <w:pPr>
              <w:pStyle w:val="TableTextWhite"/>
              <w:rPr>
                <w:bCs/>
              </w:rPr>
            </w:pPr>
            <w:r>
              <w:t>DPIRD</w:t>
            </w:r>
          </w:p>
        </w:tc>
      </w:tr>
      <w:tr w:rsidR="00CF435E" w:rsidRPr="00C978B9" w14:paraId="7A39735B" w14:textId="77777777" w:rsidTr="00103875">
        <w:trPr>
          <w:cantSplit/>
        </w:trPr>
        <w:tc>
          <w:tcPr>
            <w:tcW w:w="4026" w:type="dxa"/>
            <w:vAlign w:val="center"/>
          </w:tcPr>
          <w:p w14:paraId="6DB5C90E" w14:textId="2D81A48B" w:rsidR="00CF435E" w:rsidRPr="00853F21" w:rsidRDefault="00CF435E" w:rsidP="00CF435E">
            <w:pPr>
              <w:pStyle w:val="TableTextWhite"/>
              <w:rPr>
                <w:b/>
              </w:rPr>
            </w:pPr>
            <w:bookmarkStart w:id="0" w:name="DeptAgency"/>
            <w:bookmarkEnd w:id="0"/>
            <w:r w:rsidRPr="00131ED7">
              <w:rPr>
                <w:b/>
              </w:rPr>
              <w:t>Department/Agency</w:t>
            </w:r>
          </w:p>
        </w:tc>
        <w:tc>
          <w:tcPr>
            <w:tcW w:w="6530" w:type="dxa"/>
          </w:tcPr>
          <w:p w14:paraId="71EF0902" w14:textId="3FAF1574" w:rsidR="00CF435E" w:rsidRPr="00586E0E" w:rsidRDefault="00CF435E" w:rsidP="00CF435E">
            <w:pPr>
              <w:pStyle w:val="TableTextWhite"/>
              <w:rPr>
                <w:bCs/>
              </w:rPr>
            </w:pPr>
            <w:r w:rsidRPr="00131ED7">
              <w:t>Department of Primary Industries &amp; Regional Development</w:t>
            </w:r>
          </w:p>
        </w:tc>
      </w:tr>
      <w:tr w:rsidR="00CF435E" w:rsidRPr="00C978B9" w14:paraId="4F227C48" w14:textId="77777777" w:rsidTr="00103875">
        <w:trPr>
          <w:cantSplit/>
        </w:trPr>
        <w:tc>
          <w:tcPr>
            <w:tcW w:w="4026" w:type="dxa"/>
            <w:vAlign w:val="center"/>
          </w:tcPr>
          <w:p w14:paraId="090B5DFA" w14:textId="5FE85ADB" w:rsidR="00CF435E" w:rsidRPr="00853F21" w:rsidRDefault="00CF435E" w:rsidP="00CF435E">
            <w:pPr>
              <w:pStyle w:val="TableTextWhite"/>
              <w:rPr>
                <w:b/>
              </w:rPr>
            </w:pPr>
            <w:r>
              <w:rPr>
                <w:b/>
              </w:rPr>
              <w:t>Division/Branch/Unit</w:t>
            </w:r>
          </w:p>
        </w:tc>
        <w:tc>
          <w:tcPr>
            <w:tcW w:w="6530" w:type="dxa"/>
          </w:tcPr>
          <w:p w14:paraId="1420F34D" w14:textId="3FE4A481" w:rsidR="00CF435E" w:rsidRPr="00586E0E" w:rsidRDefault="00CF435E" w:rsidP="00CF435E">
            <w:pPr>
              <w:pStyle w:val="TableTextWhite"/>
              <w:rPr>
                <w:bCs/>
              </w:rPr>
            </w:pPr>
            <w:r>
              <w:t>Fisheries and Forestry / Forestry and Land Reform</w:t>
            </w:r>
          </w:p>
        </w:tc>
      </w:tr>
      <w:tr w:rsidR="00DA6BE6" w:rsidRPr="00C978B9" w14:paraId="7DB8A21A" w14:textId="77777777" w:rsidTr="00103875">
        <w:trPr>
          <w:cantSplit/>
        </w:trPr>
        <w:tc>
          <w:tcPr>
            <w:tcW w:w="4026" w:type="dxa"/>
            <w:vAlign w:val="center"/>
          </w:tcPr>
          <w:p w14:paraId="5C31025D" w14:textId="77777777" w:rsidR="00DA6BE6" w:rsidRPr="00853F21" w:rsidRDefault="00DA6BE6" w:rsidP="003E0D69">
            <w:pPr>
              <w:pStyle w:val="TableTextWhite"/>
              <w:rPr>
                <w:b/>
                <w:color w:val="000000"/>
              </w:rPr>
            </w:pPr>
            <w:r w:rsidRPr="00853F21">
              <w:rPr>
                <w:b/>
              </w:rPr>
              <w:t>Classification/Grade/Band</w:t>
            </w:r>
          </w:p>
        </w:tc>
        <w:tc>
          <w:tcPr>
            <w:tcW w:w="6530" w:type="dxa"/>
          </w:tcPr>
          <w:p w14:paraId="5F348AAB" w14:textId="77777777" w:rsidR="00DA6BE6" w:rsidRPr="00586E0E" w:rsidRDefault="004A3696" w:rsidP="003E0D69">
            <w:pPr>
              <w:pStyle w:val="TableTextWhite"/>
              <w:rPr>
                <w:bCs/>
              </w:rPr>
            </w:pPr>
            <w:r w:rsidRPr="00586E0E">
              <w:rPr>
                <w:bCs/>
              </w:rPr>
              <w:t>Professional Officer 1-4</w:t>
            </w:r>
          </w:p>
        </w:tc>
      </w:tr>
      <w:tr w:rsidR="00CF435E" w:rsidRPr="00C978B9" w14:paraId="26D42809" w14:textId="77777777" w:rsidTr="00103875">
        <w:trPr>
          <w:cantSplit/>
        </w:trPr>
        <w:tc>
          <w:tcPr>
            <w:tcW w:w="4026" w:type="dxa"/>
            <w:vAlign w:val="center"/>
          </w:tcPr>
          <w:p w14:paraId="2F2FB370" w14:textId="71F5FB92" w:rsidR="00CF435E" w:rsidRPr="00853F21" w:rsidRDefault="00CF435E" w:rsidP="00CF435E">
            <w:pPr>
              <w:pStyle w:val="TableTextWhite"/>
              <w:rPr>
                <w:b/>
              </w:rPr>
            </w:pPr>
            <w:r>
              <w:rPr>
                <w:b/>
              </w:rPr>
              <w:t>Location</w:t>
            </w:r>
          </w:p>
        </w:tc>
        <w:tc>
          <w:tcPr>
            <w:tcW w:w="6530" w:type="dxa"/>
          </w:tcPr>
          <w:p w14:paraId="54038A0E" w14:textId="7A18149E" w:rsidR="00CF435E" w:rsidRPr="00586E0E" w:rsidRDefault="00CF435E" w:rsidP="00CF435E">
            <w:pPr>
              <w:pStyle w:val="TableTextWhite"/>
              <w:rPr>
                <w:bCs/>
              </w:rPr>
            </w:pPr>
            <w:r>
              <w:t>Various</w:t>
            </w:r>
          </w:p>
        </w:tc>
      </w:tr>
      <w:tr w:rsidR="00DA6BE6" w:rsidRPr="00C978B9" w14:paraId="6D05AFEF" w14:textId="77777777" w:rsidTr="00103875">
        <w:trPr>
          <w:cantSplit/>
        </w:trPr>
        <w:tc>
          <w:tcPr>
            <w:tcW w:w="4026" w:type="dxa"/>
            <w:vAlign w:val="center"/>
          </w:tcPr>
          <w:p w14:paraId="341098CB" w14:textId="77777777" w:rsidR="00DA6BE6" w:rsidRPr="00853F21" w:rsidRDefault="00DA6BE6" w:rsidP="003E0D69">
            <w:pPr>
              <w:pStyle w:val="TableTextWhite"/>
              <w:rPr>
                <w:b/>
                <w:color w:val="000000"/>
              </w:rPr>
            </w:pPr>
            <w:r w:rsidRPr="00853F21">
              <w:rPr>
                <w:b/>
              </w:rPr>
              <w:t>ANZSCO Code</w:t>
            </w:r>
          </w:p>
        </w:tc>
        <w:tc>
          <w:tcPr>
            <w:tcW w:w="6530" w:type="dxa"/>
          </w:tcPr>
          <w:p w14:paraId="7BC26E12" w14:textId="77777777" w:rsidR="00DA6BE6" w:rsidRPr="00586E0E" w:rsidRDefault="004A3696" w:rsidP="003E0D69">
            <w:pPr>
              <w:pStyle w:val="TableTextWhite"/>
              <w:rPr>
                <w:bCs/>
              </w:rPr>
            </w:pPr>
            <w:r w:rsidRPr="00586E0E">
              <w:rPr>
                <w:bCs/>
              </w:rPr>
              <w:t>234112</w:t>
            </w:r>
          </w:p>
        </w:tc>
      </w:tr>
      <w:tr w:rsidR="00DA6BE6" w:rsidRPr="00C978B9" w14:paraId="0A9F548B" w14:textId="77777777" w:rsidTr="00103875">
        <w:trPr>
          <w:cantSplit/>
        </w:trPr>
        <w:tc>
          <w:tcPr>
            <w:tcW w:w="4026" w:type="dxa"/>
            <w:vAlign w:val="center"/>
          </w:tcPr>
          <w:p w14:paraId="0E3B465C" w14:textId="77777777" w:rsidR="00DA6BE6" w:rsidRPr="00853F21" w:rsidRDefault="00DA6BE6" w:rsidP="003E0D69">
            <w:pPr>
              <w:pStyle w:val="TableTextWhite"/>
              <w:rPr>
                <w:b/>
                <w:color w:val="000000"/>
              </w:rPr>
            </w:pPr>
            <w:r w:rsidRPr="00853F21">
              <w:rPr>
                <w:b/>
              </w:rPr>
              <w:t>PCAT Code</w:t>
            </w:r>
          </w:p>
        </w:tc>
        <w:tc>
          <w:tcPr>
            <w:tcW w:w="6530" w:type="dxa"/>
          </w:tcPr>
          <w:p w14:paraId="1306E581" w14:textId="77777777" w:rsidR="00DA6BE6" w:rsidRPr="00586E0E" w:rsidRDefault="004A3696" w:rsidP="003E0D69">
            <w:pPr>
              <w:pStyle w:val="TableTextWhite"/>
              <w:rPr>
                <w:bCs/>
              </w:rPr>
            </w:pPr>
            <w:r w:rsidRPr="00586E0E">
              <w:rPr>
                <w:bCs/>
              </w:rPr>
              <w:t>1119192</w:t>
            </w:r>
          </w:p>
        </w:tc>
      </w:tr>
      <w:tr w:rsidR="00DA6BE6" w:rsidRPr="00C978B9" w14:paraId="74000BE7" w14:textId="77777777" w:rsidTr="00103875">
        <w:trPr>
          <w:cantSplit/>
        </w:trPr>
        <w:tc>
          <w:tcPr>
            <w:tcW w:w="4026" w:type="dxa"/>
            <w:vAlign w:val="center"/>
          </w:tcPr>
          <w:p w14:paraId="1D7B0156" w14:textId="77777777" w:rsidR="00DA6BE6" w:rsidRPr="00853F21" w:rsidRDefault="00DA6BE6" w:rsidP="003E0D69">
            <w:pPr>
              <w:pStyle w:val="TableTextWhite"/>
              <w:rPr>
                <w:b/>
                <w:color w:val="000000"/>
              </w:rPr>
            </w:pPr>
            <w:r w:rsidRPr="00853F21">
              <w:rPr>
                <w:b/>
              </w:rPr>
              <w:t>Date of Approval</w:t>
            </w:r>
          </w:p>
        </w:tc>
        <w:tc>
          <w:tcPr>
            <w:tcW w:w="6530" w:type="dxa"/>
          </w:tcPr>
          <w:p w14:paraId="12EEF37F" w14:textId="33E1ACC8" w:rsidR="00DA6BE6" w:rsidRPr="00586E0E" w:rsidRDefault="004A3696" w:rsidP="003E0D69">
            <w:pPr>
              <w:pStyle w:val="TableTextWhite"/>
              <w:rPr>
                <w:bCs/>
              </w:rPr>
            </w:pPr>
            <w:r w:rsidRPr="00586E0E">
              <w:rPr>
                <w:bCs/>
              </w:rPr>
              <w:t>17 August 2022</w:t>
            </w:r>
            <w:r w:rsidR="00586E0E" w:rsidRPr="00586E0E">
              <w:rPr>
                <w:bCs/>
              </w:rPr>
              <w:t xml:space="preserve"> (updated August 2024)</w:t>
            </w:r>
          </w:p>
        </w:tc>
      </w:tr>
      <w:tr w:rsidR="004A3696" w:rsidRPr="00C978B9" w14:paraId="389B898D" w14:textId="77777777" w:rsidTr="00103875">
        <w:trPr>
          <w:cantSplit/>
        </w:trPr>
        <w:tc>
          <w:tcPr>
            <w:tcW w:w="4026" w:type="dxa"/>
            <w:vAlign w:val="center"/>
          </w:tcPr>
          <w:p w14:paraId="40D582AC" w14:textId="77777777" w:rsidR="004A3696" w:rsidRPr="00853F21" w:rsidRDefault="004A3696" w:rsidP="003E0D69">
            <w:pPr>
              <w:pStyle w:val="TableTextWhite"/>
              <w:rPr>
                <w:b/>
              </w:rPr>
            </w:pPr>
            <w:r w:rsidRPr="004A3696">
              <w:rPr>
                <w:b/>
              </w:rPr>
              <w:t>Agency Website</w:t>
            </w:r>
          </w:p>
        </w:tc>
        <w:tc>
          <w:tcPr>
            <w:tcW w:w="6530" w:type="dxa"/>
          </w:tcPr>
          <w:p w14:paraId="5A02CDBC" w14:textId="4FFF23BF" w:rsidR="004A3696" w:rsidRPr="00586E0E" w:rsidRDefault="00586E0E" w:rsidP="003E0D69">
            <w:pPr>
              <w:pStyle w:val="TableTextWhite"/>
              <w:rPr>
                <w:bCs/>
              </w:rPr>
            </w:pPr>
            <w:r w:rsidRPr="00586E0E">
              <w:rPr>
                <w:bCs/>
              </w:rPr>
              <w:t>www.nsw.gov.au/departments-and-agencies/dpird</w:t>
            </w:r>
          </w:p>
        </w:tc>
      </w:tr>
    </w:tbl>
    <w:p w14:paraId="41F8C169" w14:textId="77777777" w:rsidR="00057CB3" w:rsidRPr="00C978B9" w:rsidRDefault="004A3696" w:rsidP="00FB27B0">
      <w:pPr>
        <w:pStyle w:val="Heading2"/>
      </w:pPr>
      <w:r w:rsidRPr="004A3696">
        <w:t>Agency overview</w:t>
      </w:r>
    </w:p>
    <w:p w14:paraId="33704B7B" w14:textId="77777777" w:rsidR="00586E0E" w:rsidRDefault="00586E0E" w:rsidP="00586E0E">
      <w:pPr>
        <w:tabs>
          <w:tab w:val="left" w:pos="2925"/>
        </w:tabs>
        <w:rPr>
          <w:rFonts w:cs="Arial"/>
          <w:color w:val="111111"/>
        </w:rPr>
      </w:pPr>
      <w:bookmarkStart w:id="1" w:name="_Hlk174008183"/>
      <w:bookmarkStart w:id="2" w:name="_Hlk30003721"/>
      <w:r w:rsidRPr="00043877">
        <w:rPr>
          <w:rFonts w:cs="Arial"/>
          <w:color w:val="111111"/>
        </w:rPr>
        <w:t xml:space="preserve">The Department of Primary Industries and Regional Development (DPIRD) is the department dedicated to growing primary industries and supporting regional economic development to deliver long term benefits to the state. Our focus is to protect, support and develop our primary industries, mining sector, and regions. </w:t>
      </w:r>
    </w:p>
    <w:p w14:paraId="5DF3904E" w14:textId="77777777" w:rsidR="00586E0E" w:rsidRPr="00043877" w:rsidRDefault="00586E0E" w:rsidP="00586E0E">
      <w:pPr>
        <w:tabs>
          <w:tab w:val="left" w:pos="2925"/>
        </w:tabs>
        <w:rPr>
          <w:rFonts w:cs="Arial"/>
          <w:color w:val="111111"/>
        </w:rPr>
      </w:pPr>
    </w:p>
    <w:p w14:paraId="760C70E4" w14:textId="77777777" w:rsidR="00586E0E" w:rsidRDefault="00586E0E" w:rsidP="00586E0E">
      <w:pPr>
        <w:tabs>
          <w:tab w:val="left" w:pos="2925"/>
        </w:tabs>
        <w:rPr>
          <w:rFonts w:cs="Arial"/>
          <w:color w:val="111111"/>
        </w:rPr>
      </w:pPr>
      <w:r w:rsidRPr="00043877">
        <w:rPr>
          <w:rFonts w:cs="Arial"/>
          <w:color w:val="111111"/>
        </w:rPr>
        <w:t>The department brings together Agriculture &amp; Biosecurity; Fish</w:t>
      </w:r>
      <w:r>
        <w:rPr>
          <w:rFonts w:cs="Arial"/>
          <w:color w:val="111111"/>
        </w:rPr>
        <w:t>eries and Forestry</w:t>
      </w:r>
      <w:r w:rsidRPr="00043877">
        <w:rPr>
          <w:rFonts w:cs="Arial"/>
          <w:color w:val="111111"/>
        </w:rPr>
        <w:t xml:space="preserve">; Local Land Services; NSW Resources; Regional Development &amp; Delivery; the Regional Growth NSW Development Corporation; NSW Public Works and Soil Conservation Service. </w:t>
      </w:r>
    </w:p>
    <w:p w14:paraId="21AAA598" w14:textId="77777777" w:rsidR="00586E0E" w:rsidRPr="00043877" w:rsidRDefault="00586E0E" w:rsidP="00586E0E">
      <w:pPr>
        <w:tabs>
          <w:tab w:val="left" w:pos="2925"/>
        </w:tabs>
        <w:rPr>
          <w:rFonts w:cs="Arial"/>
          <w:color w:val="111111"/>
        </w:rPr>
      </w:pPr>
    </w:p>
    <w:p w14:paraId="5653D868" w14:textId="77777777" w:rsidR="00586E0E" w:rsidRDefault="00586E0E" w:rsidP="00586E0E">
      <w:pPr>
        <w:tabs>
          <w:tab w:val="left" w:pos="2925"/>
        </w:tabs>
        <w:rPr>
          <w:rFonts w:cs="Arial"/>
          <w:color w:val="111111"/>
        </w:rPr>
      </w:pPr>
      <w:r w:rsidRPr="00043877">
        <w:rPr>
          <w:rFonts w:cs="Arial"/>
          <w:color w:val="111111"/>
        </w:rPr>
        <w:t>We have nearly 5,000 employees, with almost 80 per cent of us living and working in regional NSW.</w:t>
      </w:r>
    </w:p>
    <w:bookmarkEnd w:id="1"/>
    <w:p w14:paraId="24D29B78" w14:textId="77777777" w:rsidR="004A3696" w:rsidRPr="00C978B9" w:rsidRDefault="004A3696" w:rsidP="004A3696">
      <w:pPr>
        <w:pStyle w:val="Heading2"/>
      </w:pPr>
      <w:r w:rsidRPr="00C978B9">
        <w:t>Primary purpose of t</w:t>
      </w:r>
      <w:r>
        <w:t>h</w:t>
      </w:r>
      <w:r w:rsidRPr="00C978B9">
        <w:t>e role</w:t>
      </w:r>
    </w:p>
    <w:p w14:paraId="3EA31FA3" w14:textId="7091BC35" w:rsidR="004A3696" w:rsidRDefault="004A3696" w:rsidP="00FB27B0">
      <w:r>
        <w:t>The role</w:t>
      </w:r>
      <w:r w:rsidR="00B34D64">
        <w:t xml:space="preserve"> will</w:t>
      </w:r>
      <w:r w:rsidR="00D46D80">
        <w:t xml:space="preserve"> primarily</w:t>
      </w:r>
      <w:r w:rsidR="00B34D64">
        <w:t xml:space="preserve"> assist with project management activities associated with a large research project investigating the carbon impacts of thinning native forests </w:t>
      </w:r>
      <w:r w:rsidR="001128D9">
        <w:t xml:space="preserve">in private native forests (PNF) </w:t>
      </w:r>
      <w:r w:rsidR="00B34D64">
        <w:t>on the NSW North Coast</w:t>
      </w:r>
      <w:r>
        <w:t>.</w:t>
      </w:r>
      <w:r w:rsidR="00B34D64">
        <w:t xml:space="preserve"> It includes liaising with landholders, </w:t>
      </w:r>
      <w:r w:rsidR="00D46D80">
        <w:t xml:space="preserve">coordination of contractors, </w:t>
      </w:r>
      <w:r w:rsidR="00B34D64">
        <w:t xml:space="preserve">active participation in field work </w:t>
      </w:r>
      <w:r w:rsidR="00D46D80">
        <w:t xml:space="preserve">(including processing samples in the lab) </w:t>
      </w:r>
      <w:r w:rsidR="00B34D64">
        <w:t>and data handling.</w:t>
      </w:r>
      <w:r>
        <w:t xml:space="preserve"> It also provides support to related projects conducted in the Forest </w:t>
      </w:r>
      <w:r w:rsidR="00B34D64">
        <w:t>Carbon group</w:t>
      </w:r>
      <w:r>
        <w:t>.</w:t>
      </w:r>
    </w:p>
    <w:bookmarkEnd w:id="2"/>
    <w:p w14:paraId="13019047" w14:textId="6A026060" w:rsidR="00057CB3" w:rsidRPr="00980BCA" w:rsidRDefault="00057CB3" w:rsidP="00E94C9B">
      <w:pPr>
        <w:pStyle w:val="Heading2"/>
        <w:tabs>
          <w:tab w:val="left" w:pos="8372"/>
        </w:tabs>
      </w:pPr>
      <w:r w:rsidRPr="00980BCA">
        <w:t xml:space="preserve">Key </w:t>
      </w:r>
      <w:r w:rsidR="00043B92" w:rsidRPr="00980BCA">
        <w:t>a</w:t>
      </w:r>
      <w:r w:rsidRPr="00980BCA">
        <w:t>ccountabilities</w:t>
      </w:r>
      <w:r w:rsidR="00E94C9B">
        <w:tab/>
      </w:r>
    </w:p>
    <w:p w14:paraId="3E08A206" w14:textId="05A9C79F" w:rsidR="00107C59" w:rsidRDefault="00E66C3D" w:rsidP="00641CB8">
      <w:pPr>
        <w:pStyle w:val="ListBullet"/>
        <w:rPr>
          <w:lang w:eastAsia="en-AU"/>
        </w:rPr>
      </w:pPr>
      <w:r>
        <w:t xml:space="preserve">Ensure that the project deliverables are completed on time and milestones met, so that information is made available to stakeholders within expected </w:t>
      </w:r>
      <w:proofErr w:type="gramStart"/>
      <w:r>
        <w:t>timeframes</w:t>
      </w:r>
      <w:proofErr w:type="gramEnd"/>
    </w:p>
    <w:p w14:paraId="5D5BE4B7" w14:textId="655870B5" w:rsidR="001128D9" w:rsidRDefault="001128D9" w:rsidP="00641CB8">
      <w:pPr>
        <w:pStyle w:val="ListBullet"/>
        <w:rPr>
          <w:lang w:eastAsia="en-AU"/>
        </w:rPr>
      </w:pPr>
      <w:r>
        <w:t xml:space="preserve">Coordination of work conducted by contractors and technical </w:t>
      </w:r>
      <w:proofErr w:type="gramStart"/>
      <w:r>
        <w:t>staff</w:t>
      </w:r>
      <w:proofErr w:type="gramEnd"/>
    </w:p>
    <w:p w14:paraId="7E6E7A31" w14:textId="77777777" w:rsidR="00107C59" w:rsidRDefault="00E66C3D" w:rsidP="00641CB8">
      <w:pPr>
        <w:pStyle w:val="ListBullet"/>
        <w:rPr>
          <w:lang w:eastAsia="en-AU"/>
        </w:rPr>
      </w:pPr>
      <w:r>
        <w:t xml:space="preserve">Build and maintain collaborative relationships with stakeholders and partners to develop and implement project activities to meet industry </w:t>
      </w:r>
      <w:proofErr w:type="gramStart"/>
      <w:r>
        <w:t>needs</w:t>
      </w:r>
      <w:proofErr w:type="gramEnd"/>
    </w:p>
    <w:p w14:paraId="6F52B457" w14:textId="40194722" w:rsidR="00107C59" w:rsidRDefault="00E66C3D" w:rsidP="00641CB8">
      <w:pPr>
        <w:pStyle w:val="ListBullet"/>
        <w:rPr>
          <w:lang w:eastAsia="en-AU"/>
        </w:rPr>
      </w:pPr>
      <w:r>
        <w:t>Prepare and edit written materials as required within the team</w:t>
      </w:r>
      <w:r w:rsidR="001128D9">
        <w:t xml:space="preserve"> including scientific reports</w:t>
      </w:r>
      <w:r>
        <w:t xml:space="preserve">, </w:t>
      </w:r>
      <w:r w:rsidR="001128D9">
        <w:t xml:space="preserve">and communicate project outputs via workshops, face to face presentations and </w:t>
      </w:r>
      <w:proofErr w:type="gramStart"/>
      <w:r w:rsidR="001128D9">
        <w:t>webinars</w:t>
      </w:r>
      <w:proofErr w:type="gramEnd"/>
    </w:p>
    <w:p w14:paraId="52DD6843" w14:textId="77777777" w:rsidR="00107C59" w:rsidRDefault="00E66C3D" w:rsidP="00641CB8">
      <w:pPr>
        <w:pStyle w:val="ListBullet"/>
        <w:rPr>
          <w:lang w:eastAsia="en-AU"/>
        </w:rPr>
      </w:pPr>
      <w:r>
        <w:t xml:space="preserve">Comply with work standards according to the level of appointment in the Professional Officer Progression Criteria (1-4) scale in the </w:t>
      </w:r>
      <w:r w:rsidRPr="00123140">
        <w:rPr>
          <w:i/>
          <w:iCs/>
        </w:rPr>
        <w:t>Crown Employees (NSW Department of Industry) Professional Officers Award.</w:t>
      </w:r>
    </w:p>
    <w:p w14:paraId="12F5B985" w14:textId="77777777" w:rsidR="00057CB3" w:rsidRPr="00C978B9" w:rsidRDefault="00057CB3" w:rsidP="000C453F">
      <w:pPr>
        <w:pStyle w:val="Heading2"/>
      </w:pPr>
      <w:r w:rsidRPr="00C978B9">
        <w:lastRenderedPageBreak/>
        <w:t>Key</w:t>
      </w:r>
      <w:r w:rsidR="00E31CD3" w:rsidRPr="00C978B9">
        <w:t xml:space="preserve"> </w:t>
      </w:r>
      <w:r w:rsidR="00043B92">
        <w:t>c</w:t>
      </w:r>
      <w:r w:rsidRPr="00C978B9">
        <w:t>hallenges</w:t>
      </w:r>
    </w:p>
    <w:p w14:paraId="43FBFD0B" w14:textId="33F599F6" w:rsidR="00B34D64" w:rsidRDefault="00B34D64" w:rsidP="00641CB8">
      <w:pPr>
        <w:pStyle w:val="ListBullet"/>
        <w:rPr>
          <w:lang w:eastAsia="en-AU"/>
        </w:rPr>
      </w:pPr>
      <w:r>
        <w:rPr>
          <w:lang w:eastAsia="en-AU"/>
        </w:rPr>
        <w:t xml:space="preserve">Extensive periods of time spent in the </w:t>
      </w:r>
      <w:proofErr w:type="gramStart"/>
      <w:r>
        <w:rPr>
          <w:lang w:eastAsia="en-AU"/>
        </w:rPr>
        <w:t>field</w:t>
      </w:r>
      <w:proofErr w:type="gramEnd"/>
    </w:p>
    <w:p w14:paraId="77DADB5C" w14:textId="24CAA883" w:rsidR="00107C59" w:rsidRDefault="00E66C3D" w:rsidP="00641CB8">
      <w:pPr>
        <w:pStyle w:val="ListBullet"/>
        <w:rPr>
          <w:lang w:eastAsia="en-AU"/>
        </w:rPr>
      </w:pPr>
      <w:r>
        <w:t xml:space="preserve">Maintain and regularly update a complex </w:t>
      </w:r>
      <w:r w:rsidR="00B34D64">
        <w:t>database</w:t>
      </w:r>
      <w:r>
        <w:t xml:space="preserve">, with multiple layers of data </w:t>
      </w:r>
      <w:proofErr w:type="gramStart"/>
      <w:r>
        <w:t>involved</w:t>
      </w:r>
      <w:proofErr w:type="gramEnd"/>
    </w:p>
    <w:p w14:paraId="221E5388" w14:textId="1F551B87" w:rsidR="00107C59" w:rsidRDefault="00B34D64" w:rsidP="00641CB8">
      <w:pPr>
        <w:pStyle w:val="ListBullet"/>
        <w:rPr>
          <w:lang w:eastAsia="en-AU"/>
        </w:rPr>
      </w:pPr>
      <w:r>
        <w:t>Communicating with a wide range of stakeholders</w:t>
      </w:r>
    </w:p>
    <w:p w14:paraId="00774CAC" w14:textId="77777777" w:rsidR="00107C59" w:rsidRDefault="00E66C3D" w:rsidP="00641CB8">
      <w:pPr>
        <w:pStyle w:val="ListBullet"/>
        <w:rPr>
          <w:lang w:eastAsia="en-AU"/>
        </w:rPr>
      </w:pPr>
      <w:r>
        <w:t>Ensuring the successful delivery of varied and complex project components within project timeframes.</w:t>
      </w:r>
    </w:p>
    <w:p w14:paraId="7BC501CD" w14:textId="77777777" w:rsidR="00057CB3" w:rsidRDefault="00043B92" w:rsidP="000C453F">
      <w:pPr>
        <w:pStyle w:val="Heading2"/>
      </w:pPr>
      <w:r>
        <w:t>Key r</w:t>
      </w:r>
      <w:r w:rsidR="00057CB3" w:rsidRPr="00C978B9">
        <w:t>elationships</w:t>
      </w:r>
    </w:p>
    <w:p w14:paraId="4FE312D4" w14:textId="77777777" w:rsidR="00C34914" w:rsidRDefault="00C34914" w:rsidP="00FB27B0">
      <w:pPr>
        <w:spacing w:before="360"/>
        <w:rPr>
          <w:b/>
          <w:bCs/>
        </w:rPr>
      </w:pPr>
      <w:r>
        <w:rPr>
          <w:b/>
          <w:bCs/>
        </w:rP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057CB3" w:rsidRPr="00C978B9" w14:paraId="0F710554"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5556300C" w14:textId="77777777" w:rsidR="00057CB3" w:rsidRPr="00C978B9" w:rsidRDefault="00057CB3" w:rsidP="00803E47">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667E1ED0" w14:textId="77777777" w:rsidR="00057CB3" w:rsidRPr="00C978B9" w:rsidRDefault="00057CB3" w:rsidP="00803E47">
            <w:pPr>
              <w:pStyle w:val="TableTextWhite0"/>
            </w:pPr>
            <w:r w:rsidRPr="00C978B9">
              <w:t>Why</w:t>
            </w:r>
          </w:p>
        </w:tc>
      </w:tr>
      <w:tr w:rsidR="0002436B" w:rsidRPr="00C978B9" w14:paraId="2A53B2D8" w14:textId="77777777" w:rsidTr="00103875">
        <w:trPr>
          <w:cantSplit/>
        </w:trPr>
        <w:tc>
          <w:tcPr>
            <w:tcW w:w="3601" w:type="dxa"/>
          </w:tcPr>
          <w:p w14:paraId="7DE63357" w14:textId="77777777" w:rsidR="0002436B" w:rsidRPr="00A15CDB" w:rsidRDefault="00596C1A" w:rsidP="00A15CDB">
            <w:pPr>
              <w:pStyle w:val="TableText"/>
            </w:pPr>
            <w:bookmarkStart w:id="3" w:name="InternalRelationships"/>
            <w:r>
              <w:t>Leader (team), Director</w:t>
            </w:r>
          </w:p>
        </w:tc>
        <w:tc>
          <w:tcPr>
            <w:tcW w:w="6946" w:type="dxa"/>
          </w:tcPr>
          <w:p w14:paraId="034C89EB" w14:textId="77777777" w:rsidR="00107C59" w:rsidRDefault="00E66C3D" w:rsidP="00641CB8">
            <w:pPr>
              <w:pStyle w:val="ListBullet"/>
              <w:rPr>
                <w:lang w:eastAsia="en-AU"/>
              </w:rPr>
            </w:pPr>
            <w:r>
              <w:t>Receive direction on work planning and priority tasks. Provide feedback on role and regular updates on research and development programs.</w:t>
            </w:r>
          </w:p>
        </w:tc>
      </w:tr>
      <w:tr w:rsidR="0002436B" w:rsidRPr="00C978B9" w14:paraId="2E6B333F" w14:textId="77777777" w:rsidTr="00103875">
        <w:trPr>
          <w:cantSplit/>
        </w:trPr>
        <w:tc>
          <w:tcPr>
            <w:tcW w:w="3601" w:type="dxa"/>
          </w:tcPr>
          <w:p w14:paraId="6800E455" w14:textId="77777777" w:rsidR="0002436B" w:rsidRPr="00A15CDB" w:rsidRDefault="00596C1A" w:rsidP="00A15CDB">
            <w:pPr>
              <w:pStyle w:val="TableText"/>
            </w:pPr>
            <w:r>
              <w:t>Research Scientists, Technical Officers, Support Officers</w:t>
            </w:r>
          </w:p>
        </w:tc>
        <w:tc>
          <w:tcPr>
            <w:tcW w:w="6946" w:type="dxa"/>
          </w:tcPr>
          <w:p w14:paraId="054475E3" w14:textId="77777777" w:rsidR="00107C59" w:rsidRDefault="00E66C3D" w:rsidP="00641CB8">
            <w:pPr>
              <w:pStyle w:val="ListBullet"/>
              <w:rPr>
                <w:lang w:eastAsia="en-AU"/>
              </w:rPr>
            </w:pPr>
            <w:r>
              <w:t>Collaborate with to design, plan and deliver project objectives.</w:t>
            </w:r>
          </w:p>
        </w:tc>
      </w:tr>
    </w:tbl>
    <w:bookmarkEnd w:id="3"/>
    <w:p w14:paraId="6199D10D" w14:textId="77D474B3" w:rsidR="00C34914" w:rsidRDefault="00C34914" w:rsidP="00FB27B0">
      <w:pPr>
        <w:spacing w:before="360"/>
        <w:rPr>
          <w:b/>
          <w:bCs/>
        </w:rPr>
      </w:pPr>
      <w:r>
        <w:rPr>
          <w:b/>
          <w:bCs/>
        </w:rPr>
        <w:t>External</w:t>
      </w:r>
      <w:r w:rsidR="00B34D64">
        <w:rPr>
          <w:b/>
          <w:bCs/>
        </w:rPr>
        <w:t xml:space="preserve"> LLS, Individual landholders, steering committee members</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External_Key_RelationshipsTable"/>
      </w:tblPr>
      <w:tblGrid>
        <w:gridCol w:w="3601"/>
        <w:gridCol w:w="6946"/>
      </w:tblGrid>
      <w:tr w:rsidR="00C34914" w:rsidRPr="00C978B9" w14:paraId="60A6D268"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64F5BF67" w14:textId="77777777" w:rsidR="00C34914" w:rsidRPr="00C978B9" w:rsidRDefault="00C34914" w:rsidP="003E0D69">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42BCD0E6" w14:textId="77777777" w:rsidR="00C34914" w:rsidRPr="00C978B9" w:rsidRDefault="00C34914" w:rsidP="003E0D69">
            <w:pPr>
              <w:pStyle w:val="TableTextWhite0"/>
            </w:pPr>
            <w:r w:rsidRPr="00C978B9">
              <w:t>Why</w:t>
            </w:r>
          </w:p>
        </w:tc>
      </w:tr>
      <w:tr w:rsidR="00C34914" w:rsidRPr="00C978B9" w14:paraId="56BC933A" w14:textId="77777777" w:rsidTr="00103875">
        <w:trPr>
          <w:cantSplit/>
        </w:trPr>
        <w:tc>
          <w:tcPr>
            <w:tcW w:w="3601" w:type="dxa"/>
          </w:tcPr>
          <w:p w14:paraId="519F7880" w14:textId="77777777" w:rsidR="001128D9" w:rsidRDefault="001128D9" w:rsidP="003E0D69">
            <w:pPr>
              <w:pStyle w:val="TableText"/>
            </w:pPr>
            <w:bookmarkStart w:id="4" w:name="ExternalRelationships"/>
            <w:r>
              <w:t>PNF landholders</w:t>
            </w:r>
          </w:p>
          <w:p w14:paraId="3F6FE318" w14:textId="77777777" w:rsidR="001128D9" w:rsidRDefault="001128D9" w:rsidP="003E0D69">
            <w:pPr>
              <w:pStyle w:val="TableText"/>
            </w:pPr>
            <w:r>
              <w:t>Local Land Services (LLS)</w:t>
            </w:r>
          </w:p>
          <w:p w14:paraId="7AE2CB3A" w14:textId="79DDF794" w:rsidR="00B953C5" w:rsidRPr="00DA65BD" w:rsidRDefault="00B953C5" w:rsidP="003E0D69">
            <w:pPr>
              <w:pStyle w:val="TableText"/>
            </w:pPr>
            <w:r>
              <w:t>Governance and Technical Steering Committees</w:t>
            </w:r>
          </w:p>
        </w:tc>
        <w:tc>
          <w:tcPr>
            <w:tcW w:w="6946" w:type="dxa"/>
          </w:tcPr>
          <w:p w14:paraId="31817E1E" w14:textId="77777777" w:rsidR="001128D9" w:rsidRDefault="001128D9" w:rsidP="00641CB8">
            <w:pPr>
              <w:pStyle w:val="ListBullet"/>
              <w:rPr>
                <w:lang w:eastAsia="en-AU"/>
              </w:rPr>
            </w:pPr>
            <w:r>
              <w:rPr>
                <w:lang w:eastAsia="en-AU"/>
              </w:rPr>
              <w:t xml:space="preserve">The field work will be conducted in land managed by PNF </w:t>
            </w:r>
            <w:proofErr w:type="gramStart"/>
            <w:r>
              <w:rPr>
                <w:lang w:eastAsia="en-AU"/>
              </w:rPr>
              <w:t>owners</w:t>
            </w:r>
            <w:proofErr w:type="gramEnd"/>
          </w:p>
          <w:p w14:paraId="2F454764" w14:textId="77777777" w:rsidR="001128D9" w:rsidRDefault="001128D9" w:rsidP="00641CB8">
            <w:pPr>
              <w:pStyle w:val="ListBullet"/>
              <w:rPr>
                <w:lang w:eastAsia="en-AU"/>
              </w:rPr>
            </w:pPr>
            <w:r>
              <w:rPr>
                <w:lang w:eastAsia="en-AU"/>
              </w:rPr>
              <w:t xml:space="preserve">LLS is </w:t>
            </w:r>
            <w:r w:rsidR="00B953C5">
              <w:rPr>
                <w:lang w:eastAsia="en-AU"/>
              </w:rPr>
              <w:t xml:space="preserve">funding the </w:t>
            </w:r>
            <w:proofErr w:type="gramStart"/>
            <w:r w:rsidR="00B953C5">
              <w:rPr>
                <w:lang w:eastAsia="en-AU"/>
              </w:rPr>
              <w:t>project</w:t>
            </w:r>
            <w:proofErr w:type="gramEnd"/>
          </w:p>
          <w:p w14:paraId="0826E219" w14:textId="287ABA54" w:rsidR="00B953C5" w:rsidRDefault="00B953C5" w:rsidP="00641CB8">
            <w:pPr>
              <w:pStyle w:val="ListBullet"/>
              <w:rPr>
                <w:lang w:eastAsia="en-AU"/>
              </w:rPr>
            </w:pPr>
            <w:r>
              <w:rPr>
                <w:lang w:eastAsia="en-AU"/>
              </w:rPr>
              <w:t>The work will be supported by industry and technical experts who will be members of the governance and technical steering committees.</w:t>
            </w:r>
          </w:p>
        </w:tc>
      </w:tr>
    </w:tbl>
    <w:bookmarkEnd w:id="4"/>
    <w:p w14:paraId="1B68F01D" w14:textId="77777777" w:rsidR="00057CB3" w:rsidRPr="00C978B9" w:rsidRDefault="0002436B" w:rsidP="000C453F">
      <w:pPr>
        <w:pStyle w:val="Heading2"/>
      </w:pPr>
      <w:r w:rsidRPr="00C978B9">
        <w:t xml:space="preserve">Role </w:t>
      </w:r>
      <w:r w:rsidR="00043B92">
        <w:t>d</w:t>
      </w:r>
      <w:r w:rsidRPr="00C978B9">
        <w:t>imensions</w:t>
      </w:r>
    </w:p>
    <w:p w14:paraId="23D04C6C" w14:textId="77777777" w:rsidR="0002436B" w:rsidRDefault="001D133A" w:rsidP="000C453F">
      <w:pPr>
        <w:pStyle w:val="Heading3"/>
      </w:pPr>
      <w:r w:rsidRPr="00C978B9">
        <w:t>Decision making</w:t>
      </w:r>
    </w:p>
    <w:p w14:paraId="17A51FE7" w14:textId="77777777" w:rsidR="00123140" w:rsidRPr="00123140" w:rsidRDefault="00A55204" w:rsidP="00123140">
      <w:pPr>
        <w:rPr>
          <w:rFonts w:cs="Arial"/>
          <w:szCs w:val="22"/>
        </w:rPr>
      </w:pPr>
      <w:bookmarkStart w:id="5" w:name="_Hlk17372642"/>
      <w:r>
        <w:t>Without referral:</w:t>
      </w:r>
    </w:p>
    <w:p w14:paraId="1E961BDE" w14:textId="77777777" w:rsidR="00123140" w:rsidRPr="00123140" w:rsidRDefault="00A55204" w:rsidP="00E66C3D">
      <w:pPr>
        <w:pStyle w:val="ListParagraph"/>
        <w:numPr>
          <w:ilvl w:val="0"/>
          <w:numId w:val="16"/>
        </w:numPr>
        <w:rPr>
          <w:rFonts w:cs="Arial"/>
          <w:szCs w:val="22"/>
        </w:rPr>
      </w:pPr>
      <w:r>
        <w:t xml:space="preserve">Conducts research, coordinates relevant activities with other staff and </w:t>
      </w:r>
      <w:proofErr w:type="gramStart"/>
      <w:r>
        <w:t>units</w:t>
      </w:r>
      <w:proofErr w:type="gramEnd"/>
    </w:p>
    <w:p w14:paraId="19257392" w14:textId="77777777" w:rsidR="00123140" w:rsidRPr="00123140" w:rsidRDefault="00A55204" w:rsidP="00E66C3D">
      <w:pPr>
        <w:pStyle w:val="ListParagraph"/>
        <w:numPr>
          <w:ilvl w:val="0"/>
          <w:numId w:val="16"/>
        </w:numPr>
        <w:rPr>
          <w:rFonts w:cs="Arial"/>
          <w:szCs w:val="22"/>
        </w:rPr>
      </w:pPr>
      <w:r>
        <w:t xml:space="preserve">Allocates resources and approves expenditure within the delegation and budget, consistent with </w:t>
      </w:r>
      <w:proofErr w:type="gramStart"/>
      <w:r>
        <w:t>priorities</w:t>
      </w:r>
      <w:proofErr w:type="gramEnd"/>
    </w:p>
    <w:p w14:paraId="6BF0F37C" w14:textId="4AC8EC7E" w:rsidR="00123140" w:rsidRPr="00123140" w:rsidRDefault="00A55204" w:rsidP="00E66C3D">
      <w:pPr>
        <w:pStyle w:val="ListParagraph"/>
        <w:numPr>
          <w:ilvl w:val="0"/>
          <w:numId w:val="16"/>
        </w:numPr>
        <w:rPr>
          <w:rFonts w:cs="Arial"/>
          <w:szCs w:val="22"/>
        </w:rPr>
      </w:pPr>
      <w:r>
        <w:t>Communicates key research messages; represents the Department and communicates results in appropriate forums.</w:t>
      </w:r>
    </w:p>
    <w:p w14:paraId="09A1AEEE" w14:textId="77777777" w:rsidR="00123140" w:rsidRPr="00123140" w:rsidRDefault="00A55204" w:rsidP="00123140">
      <w:pPr>
        <w:rPr>
          <w:rFonts w:cs="Arial"/>
          <w:szCs w:val="22"/>
        </w:rPr>
      </w:pPr>
      <w:r>
        <w:t>In consultation:</w:t>
      </w:r>
    </w:p>
    <w:p w14:paraId="09109471" w14:textId="42F344C2" w:rsidR="00BD7587" w:rsidRPr="00123140" w:rsidRDefault="00A55204" w:rsidP="00E66C3D">
      <w:pPr>
        <w:pStyle w:val="ListParagraph"/>
        <w:numPr>
          <w:ilvl w:val="0"/>
          <w:numId w:val="15"/>
        </w:numPr>
        <w:rPr>
          <w:rFonts w:cs="Arial"/>
          <w:szCs w:val="22"/>
        </w:rPr>
      </w:pPr>
      <w:r>
        <w:t>Refers to supervisor any decisions that require significant deviation from agreed outcomes or timeframes; are likely to escalate or create substantial or contentious precedent; require a higher administrative or financial delegation, or submission to a higher level of management.</w:t>
      </w:r>
    </w:p>
    <w:bookmarkEnd w:id="5"/>
    <w:p w14:paraId="5C1B7848" w14:textId="77777777" w:rsidR="001D133A" w:rsidRDefault="001D133A" w:rsidP="000C453F">
      <w:pPr>
        <w:pStyle w:val="Heading3"/>
      </w:pPr>
      <w:r w:rsidRPr="00C978B9">
        <w:t>Reporting line</w:t>
      </w:r>
    </w:p>
    <w:p w14:paraId="24E25C11" w14:textId="77777777" w:rsidR="00E91D2A" w:rsidRDefault="00A55204" w:rsidP="001D133A">
      <w:r>
        <w:t>Leader (Team)</w:t>
      </w:r>
    </w:p>
    <w:p w14:paraId="1AF2BFF6" w14:textId="77777777" w:rsidR="001D133A" w:rsidRDefault="001D133A" w:rsidP="000C453F">
      <w:pPr>
        <w:pStyle w:val="Heading3"/>
      </w:pPr>
      <w:r w:rsidRPr="00C978B9">
        <w:t>Direct reports</w:t>
      </w:r>
    </w:p>
    <w:p w14:paraId="6DBAF44A" w14:textId="77777777" w:rsidR="001D133A" w:rsidRPr="00C978B9" w:rsidRDefault="00A55204" w:rsidP="001D133A">
      <w:r>
        <w:t>Nil.</w:t>
      </w:r>
    </w:p>
    <w:p w14:paraId="383AB65E" w14:textId="77777777" w:rsidR="001D133A" w:rsidRDefault="001D133A" w:rsidP="000C453F">
      <w:pPr>
        <w:pStyle w:val="Heading3"/>
      </w:pPr>
      <w:r w:rsidRPr="00C978B9">
        <w:t>Budget/Expenditure</w:t>
      </w:r>
    </w:p>
    <w:p w14:paraId="3F72F4D0" w14:textId="77777777" w:rsidR="005505E4" w:rsidRDefault="00A55204" w:rsidP="005505E4">
      <w:r>
        <w:t>Authorisation for expenditure of allocated project resources under applicable Departmental financial delegation.</w:t>
      </w:r>
    </w:p>
    <w:p w14:paraId="3826A009" w14:textId="77777777" w:rsidR="001D133A" w:rsidRDefault="001D133A" w:rsidP="000C453F">
      <w:pPr>
        <w:pStyle w:val="Heading2"/>
      </w:pPr>
      <w:r w:rsidRPr="00C978B9">
        <w:lastRenderedPageBreak/>
        <w:t>Essential requir</w:t>
      </w:r>
      <w:r w:rsidR="00E31CD3" w:rsidRPr="00C978B9">
        <w:t>e</w:t>
      </w:r>
      <w:r w:rsidRPr="00C978B9">
        <w:t>ments</w:t>
      </w:r>
    </w:p>
    <w:p w14:paraId="3CD65642" w14:textId="05631FD1" w:rsidR="00107C59" w:rsidRDefault="00E66C3D" w:rsidP="00641CB8">
      <w:pPr>
        <w:pStyle w:val="ListBullet"/>
        <w:rPr>
          <w:lang w:eastAsia="en-AU"/>
        </w:rPr>
      </w:pPr>
      <w:r>
        <w:t xml:space="preserve">Degree qualification in </w:t>
      </w:r>
      <w:r w:rsidR="003C6C04">
        <w:t xml:space="preserve">Forestry, </w:t>
      </w:r>
      <w:r>
        <w:t>Science, or a related discipline or similar</w:t>
      </w:r>
    </w:p>
    <w:p w14:paraId="05B7E56A" w14:textId="7FE0880C" w:rsidR="00107C59" w:rsidRDefault="00B34D64" w:rsidP="00641CB8">
      <w:pPr>
        <w:pStyle w:val="ListBullet"/>
        <w:rPr>
          <w:lang w:eastAsia="en-AU"/>
        </w:rPr>
      </w:pPr>
      <w:r>
        <w:t xml:space="preserve">Proven </w:t>
      </w:r>
      <w:r w:rsidR="00E66C3D">
        <w:t xml:space="preserve">experience in </w:t>
      </w:r>
      <w:r>
        <w:t>field work</w:t>
      </w:r>
      <w:r w:rsidR="00E66C3D">
        <w:t xml:space="preserve">, as applied to primary </w:t>
      </w:r>
      <w:proofErr w:type="gramStart"/>
      <w:r w:rsidR="00E66C3D">
        <w:t>industries</w:t>
      </w:r>
      <w:proofErr w:type="gramEnd"/>
    </w:p>
    <w:p w14:paraId="28C151DF" w14:textId="783610DD" w:rsidR="00B34D64" w:rsidRDefault="00B34D64" w:rsidP="00641CB8">
      <w:pPr>
        <w:pStyle w:val="ListBullet"/>
        <w:rPr>
          <w:lang w:eastAsia="en-AU"/>
        </w:rPr>
      </w:pPr>
      <w:r>
        <w:t>Proven experience in handling complex datasets</w:t>
      </w:r>
    </w:p>
    <w:p w14:paraId="4D31F4DB" w14:textId="34155AAB" w:rsidR="00B34D64" w:rsidRDefault="00B34D64" w:rsidP="00641CB8">
      <w:pPr>
        <w:pStyle w:val="ListBullet"/>
        <w:rPr>
          <w:lang w:eastAsia="en-AU"/>
        </w:rPr>
      </w:pPr>
      <w:r>
        <w:t>Excellent communication skills</w:t>
      </w:r>
    </w:p>
    <w:p w14:paraId="7AE8D943" w14:textId="41188982" w:rsidR="00107C59" w:rsidRDefault="00E66C3D" w:rsidP="00641CB8">
      <w:pPr>
        <w:pStyle w:val="ListBullet"/>
        <w:rPr>
          <w:lang w:eastAsia="en-AU"/>
        </w:rPr>
      </w:pPr>
      <w:r>
        <w:t>Current valid Driver</w:t>
      </w:r>
      <w:r w:rsidR="00936B65">
        <w:t>’s</w:t>
      </w:r>
      <w:r>
        <w:t xml:space="preserve"> License</w:t>
      </w:r>
      <w:r w:rsidR="00B34D64">
        <w:t xml:space="preserve"> and experience driving 4WD</w:t>
      </w:r>
      <w:r w:rsidR="003C6C04">
        <w:t xml:space="preserve"> vehicles</w:t>
      </w:r>
      <w:r>
        <w:t>.</w:t>
      </w:r>
    </w:p>
    <w:p w14:paraId="51E3E3AA" w14:textId="77777777" w:rsidR="009E0B71" w:rsidRPr="00C978B9" w:rsidRDefault="009E0B71" w:rsidP="000C453F">
      <w:pPr>
        <w:pStyle w:val="Heading2"/>
      </w:pPr>
      <w:bookmarkStart w:id="6" w:name="_Hlk36203683"/>
      <w:bookmarkStart w:id="7" w:name="_Hlk36565316"/>
      <w:bookmarkStart w:id="8" w:name="_Hlk36209343"/>
      <w:bookmarkStart w:id="9" w:name="_Hlk36710441"/>
      <w:r w:rsidRPr="00C978B9">
        <w:t>Capabilities for the role</w:t>
      </w:r>
    </w:p>
    <w:p w14:paraId="2EA1C235" w14:textId="77777777" w:rsidR="009E0B71" w:rsidRPr="00175AAF" w:rsidRDefault="009E0B71" w:rsidP="009E0B71">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proofErr w:type="gramStart"/>
      <w:r w:rsidRPr="00175AAF">
        <w:t>results</w:t>
      </w:r>
      <w:proofErr w:type="gramEnd"/>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0EA42FBE" w14:textId="77777777" w:rsidR="003E0111" w:rsidRPr="003C7A36" w:rsidRDefault="009E0B71" w:rsidP="00E97E4E">
      <w:r w:rsidRPr="003E0111">
        <w:t xml:space="preserve">The capabilities are separated into focus capabilities and complementary </w:t>
      </w:r>
      <w:proofErr w:type="gramStart"/>
      <w:r w:rsidRPr="003E0111">
        <w:t>capabilities</w:t>
      </w:r>
      <w:proofErr w:type="gramEnd"/>
    </w:p>
    <w:p w14:paraId="4BC84040" w14:textId="77777777" w:rsidR="009E0B71" w:rsidRPr="00C978B9" w:rsidRDefault="009E0B71" w:rsidP="000C453F">
      <w:pPr>
        <w:pStyle w:val="Heading2"/>
      </w:pPr>
      <w:r w:rsidRPr="00C978B9">
        <w:t xml:space="preserve">Focus </w:t>
      </w:r>
      <w:proofErr w:type="gramStart"/>
      <w:r>
        <w:t>c</w:t>
      </w:r>
      <w:r w:rsidRPr="00C978B9">
        <w:t>apabilities</w:t>
      </w:r>
      <w:proofErr w:type="gramEnd"/>
      <w:r w:rsidR="00AC56D6">
        <w:tab/>
      </w:r>
    </w:p>
    <w:p w14:paraId="5C55A1E1" w14:textId="77777777" w:rsidR="009E0B71" w:rsidRDefault="009E0B71" w:rsidP="009E0B71">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5C300B47" w14:textId="77777777" w:rsidR="008D6E7A" w:rsidRDefault="009E0B71" w:rsidP="001312F5">
      <w:pPr>
        <w:pStyle w:val="PlainText"/>
        <w:spacing w:before="62" w:line="276" w:lineRule="auto"/>
        <w:rPr>
          <w:rFonts w:eastAsiaTheme="minorEastAsia"/>
          <w:szCs w:val="22"/>
          <w:lang w:val="en-US"/>
        </w:rPr>
      </w:pPr>
      <w:r w:rsidRPr="004D15E4">
        <w:rPr>
          <w:rFonts w:eastAsiaTheme="minorEastAsia"/>
          <w:szCs w:val="22"/>
          <w:lang w:val="en-US"/>
        </w:rPr>
        <w:t xml:space="preserve">The focus capabilities for this role are shown below with a brief explanation of what each capability covers and the indicators describing the types of </w:t>
      </w:r>
      <w:proofErr w:type="spellStart"/>
      <w:r w:rsidRPr="004D15E4">
        <w:rPr>
          <w:rFonts w:eastAsiaTheme="minorEastAsia"/>
          <w:szCs w:val="22"/>
          <w:lang w:val="en-US"/>
        </w:rPr>
        <w:t>behaviours</w:t>
      </w:r>
      <w:proofErr w:type="spellEnd"/>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3A2D9B21" w14:textId="77777777" w:rsidR="00C34914" w:rsidRDefault="00C34914" w:rsidP="00C34914">
      <w:pPr>
        <w:pStyle w:val="Heading2"/>
      </w:pPr>
      <w:r w:rsidRPr="00C978B9">
        <w:t xml:space="preserve">Focus </w:t>
      </w:r>
      <w:proofErr w:type="gramStart"/>
      <w:r>
        <w:t>c</w:t>
      </w:r>
      <w:r w:rsidRPr="00C978B9">
        <w:t>apabilities</w:t>
      </w:r>
      <w:proofErr w:type="gramEnd"/>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372FE9" w:rsidRPr="003C7A36" w14:paraId="17222634"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385" w:type="dxa"/>
            <w:shd w:val="clear" w:color="auto" w:fill="BFBFBF" w:themeFill="background1" w:themeFillShade="BF"/>
            <w:vAlign w:val="center"/>
          </w:tcPr>
          <w:p w14:paraId="02A50FE4" w14:textId="77777777" w:rsidR="00372FE9" w:rsidRPr="003C7A36" w:rsidRDefault="00372FE9" w:rsidP="00372FE9">
            <w:pPr>
              <w:rPr>
                <w:sz w:val="20"/>
              </w:rPr>
            </w:pPr>
            <w:r w:rsidRPr="003C7A36">
              <w:rPr>
                <w:b/>
                <w:sz w:val="20"/>
              </w:rPr>
              <w:t>Capability group/sets</w:t>
            </w:r>
          </w:p>
        </w:tc>
        <w:tc>
          <w:tcPr>
            <w:tcW w:w="2726" w:type="dxa"/>
            <w:shd w:val="clear" w:color="auto" w:fill="BFBFBF" w:themeFill="background1" w:themeFillShade="BF"/>
          </w:tcPr>
          <w:p w14:paraId="115F5B92" w14:textId="77777777" w:rsidR="00372FE9" w:rsidRPr="003C7A36" w:rsidRDefault="00372FE9" w:rsidP="00372FE9">
            <w:pPr>
              <w:rPr>
                <w:sz w:val="20"/>
              </w:rPr>
            </w:pPr>
            <w:r w:rsidRPr="003C7A36">
              <w:rPr>
                <w:b/>
                <w:sz w:val="20"/>
              </w:rPr>
              <w:t>Capability name</w:t>
            </w:r>
          </w:p>
        </w:tc>
        <w:tc>
          <w:tcPr>
            <w:tcW w:w="4709" w:type="dxa"/>
            <w:shd w:val="clear" w:color="auto" w:fill="BFBFBF" w:themeFill="background1" w:themeFillShade="BF"/>
          </w:tcPr>
          <w:p w14:paraId="1248BD4C" w14:textId="77777777" w:rsidR="00372FE9" w:rsidRPr="003C7A36" w:rsidRDefault="00372FE9" w:rsidP="00372FE9">
            <w:pPr>
              <w:rPr>
                <w:sz w:val="20"/>
              </w:rPr>
            </w:pPr>
            <w:r w:rsidRPr="003C7A36">
              <w:rPr>
                <w:b/>
                <w:sz w:val="20"/>
              </w:rPr>
              <w:t>Behavioural indicators</w:t>
            </w:r>
          </w:p>
        </w:tc>
        <w:tc>
          <w:tcPr>
            <w:tcW w:w="1668" w:type="dxa"/>
            <w:shd w:val="clear" w:color="auto" w:fill="BFBFBF" w:themeFill="background1" w:themeFillShade="BF"/>
          </w:tcPr>
          <w:p w14:paraId="0B92BB25" w14:textId="77777777" w:rsidR="00372FE9" w:rsidRPr="00372FE9" w:rsidRDefault="00372FE9" w:rsidP="00372FE9">
            <w:pPr>
              <w:rPr>
                <w:b/>
                <w:bCs/>
                <w:sz w:val="20"/>
              </w:rPr>
            </w:pPr>
            <w:r w:rsidRPr="00372FE9">
              <w:rPr>
                <w:b/>
                <w:bCs/>
                <w:sz w:val="20"/>
              </w:rPr>
              <w:t>Level</w:t>
            </w:r>
          </w:p>
        </w:tc>
      </w:tr>
      <w:tr w:rsidR="006F0836" w:rsidRPr="003C7A36" w14:paraId="461D61AA" w14:textId="77777777" w:rsidTr="004C659E">
        <w:trPr>
          <w:cantSplit/>
        </w:trPr>
        <w:tc>
          <w:tcPr>
            <w:tcW w:w="1385" w:type="dxa"/>
          </w:tcPr>
          <w:p w14:paraId="14204F5E"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1E677C14" wp14:editId="030FD17A">
                  <wp:extent cx="749300" cy="749300"/>
                  <wp:effectExtent l="0" t="0" r="0" b="0"/>
                  <wp:docPr id="573"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6917EA6" w14:textId="77777777" w:rsidR="00667FCB" w:rsidRDefault="006F0836" w:rsidP="004A1A64">
            <w:pPr>
              <w:rPr>
                <w:rFonts w:cs="Arial"/>
                <w:color w:val="000000"/>
                <w:sz w:val="20"/>
              </w:rPr>
            </w:pPr>
            <w:r w:rsidRPr="003C7A36">
              <w:rPr>
                <w:rFonts w:cs="Arial"/>
                <w:b/>
                <w:bCs/>
                <w:color w:val="000000"/>
                <w:sz w:val="20"/>
              </w:rPr>
              <w:t>Act with Integrity</w:t>
            </w:r>
          </w:p>
          <w:p w14:paraId="06B4744F" w14:textId="77777777" w:rsidR="006F0836" w:rsidRPr="00667FCB" w:rsidRDefault="006F0836" w:rsidP="004A1A64">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53DEB18C" w14:textId="77777777" w:rsidR="006F0836" w:rsidRPr="003C7A36" w:rsidRDefault="006F0836" w:rsidP="00A55204">
            <w:pPr>
              <w:pStyle w:val="TableBullet"/>
            </w:pPr>
            <w:r w:rsidRPr="003C7A36">
              <w:t xml:space="preserve">Represent the organisation in an honest, ethical and professional </w:t>
            </w:r>
            <w:proofErr w:type="gramStart"/>
            <w:r w:rsidRPr="003C7A36">
              <w:t>way</w:t>
            </w:r>
            <w:proofErr w:type="gramEnd"/>
          </w:p>
          <w:p w14:paraId="214E2034" w14:textId="77777777" w:rsidR="006F0836" w:rsidRPr="003C7A36" w:rsidRDefault="006F0836" w:rsidP="00A55204">
            <w:pPr>
              <w:pStyle w:val="TableBullet"/>
            </w:pPr>
            <w:r w:rsidRPr="003C7A36">
              <w:t xml:space="preserve">Support a culture of integrity and </w:t>
            </w:r>
            <w:proofErr w:type="gramStart"/>
            <w:r w:rsidRPr="003C7A36">
              <w:t>professionalism</w:t>
            </w:r>
            <w:proofErr w:type="gramEnd"/>
          </w:p>
          <w:p w14:paraId="4D362449" w14:textId="77777777" w:rsidR="006F0836" w:rsidRPr="003C7A36" w:rsidRDefault="006F0836" w:rsidP="00A55204">
            <w:pPr>
              <w:pStyle w:val="TableBullet"/>
            </w:pPr>
            <w:r w:rsidRPr="003C7A36">
              <w:t xml:space="preserve">Understand and help others to recognise their obligations to comply with legislation, policies, guidelines and codes of </w:t>
            </w:r>
            <w:proofErr w:type="gramStart"/>
            <w:r w:rsidRPr="003C7A36">
              <w:t>conduct</w:t>
            </w:r>
            <w:proofErr w:type="gramEnd"/>
          </w:p>
          <w:p w14:paraId="311AE39B" w14:textId="77777777" w:rsidR="006F0836" w:rsidRPr="003C7A36" w:rsidRDefault="006F0836" w:rsidP="00A55204">
            <w:pPr>
              <w:pStyle w:val="TableBullet"/>
            </w:pPr>
            <w:r w:rsidRPr="003C7A36">
              <w:t xml:space="preserve">Recognise and report misconduct and illegal and inappropriate </w:t>
            </w:r>
            <w:proofErr w:type="gramStart"/>
            <w:r w:rsidRPr="003C7A36">
              <w:t>behaviour</w:t>
            </w:r>
            <w:proofErr w:type="gramEnd"/>
          </w:p>
          <w:p w14:paraId="6F9A780A" w14:textId="77777777" w:rsidR="006F0836" w:rsidRPr="003C7A36" w:rsidRDefault="006F0836" w:rsidP="00A55204">
            <w:pPr>
              <w:pStyle w:val="TableBullet"/>
            </w:pPr>
            <w:r w:rsidRPr="003C7A36">
              <w:t>Report and manage apparent conflicts of interest and encourage others to do so</w:t>
            </w:r>
          </w:p>
        </w:tc>
        <w:tc>
          <w:tcPr>
            <w:tcW w:w="1668" w:type="dxa"/>
          </w:tcPr>
          <w:p w14:paraId="13FC0375" w14:textId="77777777" w:rsidR="006F0836" w:rsidRPr="006F0836" w:rsidRDefault="004C659E" w:rsidP="00544127">
            <w:pPr>
              <w:pStyle w:val="TableText"/>
            </w:pPr>
            <w:r w:rsidRPr="004C659E">
              <w:t>Intermediate</w:t>
            </w:r>
          </w:p>
        </w:tc>
      </w:tr>
      <w:tr w:rsidR="006F0836" w:rsidRPr="003C7A36" w14:paraId="74D666FC" w14:textId="77777777" w:rsidTr="004C659E">
        <w:trPr>
          <w:cantSplit/>
        </w:trPr>
        <w:tc>
          <w:tcPr>
            <w:tcW w:w="1385" w:type="dxa"/>
          </w:tcPr>
          <w:p w14:paraId="70389F81"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10E3F05E" wp14:editId="1388FEBA">
                  <wp:extent cx="749300" cy="749300"/>
                  <wp:effectExtent l="0" t="0" r="0" b="0"/>
                  <wp:docPr id="4157"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74C1585" w14:textId="77777777" w:rsidR="00667FCB" w:rsidRDefault="006F0836" w:rsidP="004A1A64">
            <w:pPr>
              <w:rPr>
                <w:rFonts w:cs="Arial"/>
                <w:color w:val="000000"/>
                <w:sz w:val="20"/>
              </w:rPr>
            </w:pPr>
            <w:r w:rsidRPr="003C7A36">
              <w:rPr>
                <w:rFonts w:cs="Arial"/>
                <w:b/>
                <w:bCs/>
                <w:color w:val="000000"/>
                <w:sz w:val="20"/>
              </w:rPr>
              <w:t>Manage Self</w:t>
            </w:r>
          </w:p>
          <w:p w14:paraId="4CE25A52" w14:textId="77777777" w:rsidR="006F0836" w:rsidRPr="00667FCB" w:rsidRDefault="006F0836" w:rsidP="004A1A64">
            <w:pPr>
              <w:rPr>
                <w:rFonts w:cs="Arial"/>
                <w:color w:val="000000"/>
                <w:sz w:val="20"/>
              </w:rPr>
            </w:pPr>
            <w:r w:rsidRPr="003C7A36">
              <w:rPr>
                <w:rFonts w:cs="Arial"/>
                <w:color w:val="000000"/>
                <w:sz w:val="20"/>
              </w:rPr>
              <w:t>Show drive and motivation, an ability to self-reflect and a commitment to learning</w:t>
            </w:r>
          </w:p>
        </w:tc>
        <w:tc>
          <w:tcPr>
            <w:tcW w:w="4709" w:type="dxa"/>
          </w:tcPr>
          <w:p w14:paraId="22AFCED0" w14:textId="77777777" w:rsidR="006F0836" w:rsidRPr="003C7A36" w:rsidRDefault="006F0836" w:rsidP="00A55204">
            <w:pPr>
              <w:pStyle w:val="TableBullet"/>
            </w:pPr>
            <w:r w:rsidRPr="003C7A36">
              <w:t xml:space="preserve">Adapt existing skills to new </w:t>
            </w:r>
            <w:proofErr w:type="gramStart"/>
            <w:r w:rsidRPr="003C7A36">
              <w:t>situations</w:t>
            </w:r>
            <w:proofErr w:type="gramEnd"/>
          </w:p>
          <w:p w14:paraId="4D9DBEEE" w14:textId="77777777" w:rsidR="006F0836" w:rsidRPr="003C7A36" w:rsidRDefault="006F0836" w:rsidP="00A55204">
            <w:pPr>
              <w:pStyle w:val="TableBullet"/>
            </w:pPr>
            <w:r w:rsidRPr="003C7A36">
              <w:t xml:space="preserve">Show commitment to achieving work </w:t>
            </w:r>
            <w:proofErr w:type="gramStart"/>
            <w:r w:rsidRPr="003C7A36">
              <w:t>goals</w:t>
            </w:r>
            <w:proofErr w:type="gramEnd"/>
          </w:p>
          <w:p w14:paraId="37B2813C" w14:textId="77777777" w:rsidR="006F0836" w:rsidRPr="003C7A36" w:rsidRDefault="006F0836" w:rsidP="00A55204">
            <w:pPr>
              <w:pStyle w:val="TableBullet"/>
            </w:pPr>
            <w:r w:rsidRPr="003C7A36">
              <w:t xml:space="preserve">Show awareness of own strengths and areas for growth, and develop and apply new </w:t>
            </w:r>
            <w:proofErr w:type="gramStart"/>
            <w:r w:rsidRPr="003C7A36">
              <w:t>skills</w:t>
            </w:r>
            <w:proofErr w:type="gramEnd"/>
          </w:p>
          <w:p w14:paraId="5614AD4B" w14:textId="77777777" w:rsidR="006F0836" w:rsidRPr="003C7A36" w:rsidRDefault="006F0836" w:rsidP="00A55204">
            <w:pPr>
              <w:pStyle w:val="TableBullet"/>
            </w:pPr>
            <w:r w:rsidRPr="003C7A36">
              <w:t xml:space="preserve">Seek feedback from colleagues and </w:t>
            </w:r>
            <w:proofErr w:type="gramStart"/>
            <w:r w:rsidRPr="003C7A36">
              <w:t>stakeholders</w:t>
            </w:r>
            <w:proofErr w:type="gramEnd"/>
          </w:p>
          <w:p w14:paraId="7248EF8F" w14:textId="77777777" w:rsidR="006F0836" w:rsidRPr="003C7A36" w:rsidRDefault="006F0836" w:rsidP="00A55204">
            <w:pPr>
              <w:pStyle w:val="TableBullet"/>
            </w:pPr>
            <w:r w:rsidRPr="003C7A36">
              <w:t>Stay motivated when tasks become difficult</w:t>
            </w:r>
          </w:p>
        </w:tc>
        <w:tc>
          <w:tcPr>
            <w:tcW w:w="1668" w:type="dxa"/>
          </w:tcPr>
          <w:p w14:paraId="731B2E91" w14:textId="77777777" w:rsidR="006F0836" w:rsidRPr="006F0836" w:rsidRDefault="004C659E" w:rsidP="00544127">
            <w:pPr>
              <w:pStyle w:val="TableText"/>
            </w:pPr>
            <w:r w:rsidRPr="004C659E">
              <w:t>Intermediate</w:t>
            </w:r>
          </w:p>
        </w:tc>
      </w:tr>
      <w:tr w:rsidR="006F0836" w:rsidRPr="003C7A36" w14:paraId="63997F82" w14:textId="77777777" w:rsidTr="004C659E">
        <w:trPr>
          <w:cantSplit/>
        </w:trPr>
        <w:tc>
          <w:tcPr>
            <w:tcW w:w="1385" w:type="dxa"/>
          </w:tcPr>
          <w:p w14:paraId="6039CA8E"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09A0CF02" wp14:editId="7932445C">
                  <wp:extent cx="749300" cy="749300"/>
                  <wp:effectExtent l="0" t="0" r="0" b="0"/>
                  <wp:docPr id="2523"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41C90EA" w14:textId="77777777" w:rsidR="00667FCB" w:rsidRDefault="006F0836" w:rsidP="004A1A64">
            <w:pPr>
              <w:rPr>
                <w:rFonts w:cs="Arial"/>
                <w:color w:val="000000"/>
                <w:sz w:val="20"/>
              </w:rPr>
            </w:pPr>
            <w:r w:rsidRPr="003C7A36">
              <w:rPr>
                <w:rFonts w:cs="Arial"/>
                <w:b/>
                <w:bCs/>
                <w:color w:val="000000"/>
                <w:sz w:val="20"/>
              </w:rPr>
              <w:t>Commit to Customer Service</w:t>
            </w:r>
          </w:p>
          <w:p w14:paraId="76F026FD" w14:textId="77777777" w:rsidR="006F0836" w:rsidRPr="00667FCB" w:rsidRDefault="006F0836" w:rsidP="004A1A64">
            <w:pPr>
              <w:rPr>
                <w:rFonts w:cs="Arial"/>
                <w:color w:val="000000"/>
                <w:sz w:val="20"/>
              </w:rPr>
            </w:pPr>
            <w:r w:rsidRPr="003C7A36">
              <w:rPr>
                <w:rFonts w:cs="Arial"/>
                <w:color w:val="000000"/>
                <w:sz w:val="20"/>
              </w:rPr>
              <w:t>Provide customer-focused services in line with public sector and organisational objectives</w:t>
            </w:r>
          </w:p>
        </w:tc>
        <w:tc>
          <w:tcPr>
            <w:tcW w:w="4709" w:type="dxa"/>
          </w:tcPr>
          <w:p w14:paraId="7614AAC6" w14:textId="77777777" w:rsidR="006F0836" w:rsidRPr="003C7A36" w:rsidRDefault="006F0836" w:rsidP="00A55204">
            <w:pPr>
              <w:pStyle w:val="TableBullet"/>
            </w:pPr>
            <w:r w:rsidRPr="003C7A36">
              <w:t xml:space="preserve">Focus on providing a positive customer </w:t>
            </w:r>
            <w:proofErr w:type="gramStart"/>
            <w:r w:rsidRPr="003C7A36">
              <w:t>experience</w:t>
            </w:r>
            <w:proofErr w:type="gramEnd"/>
          </w:p>
          <w:p w14:paraId="11E8594E" w14:textId="77777777" w:rsidR="006F0836" w:rsidRPr="003C7A36" w:rsidRDefault="006F0836" w:rsidP="00A55204">
            <w:pPr>
              <w:pStyle w:val="TableBullet"/>
            </w:pPr>
            <w:r w:rsidRPr="003C7A36">
              <w:t xml:space="preserve">Support a customer-focused culture in the </w:t>
            </w:r>
            <w:proofErr w:type="gramStart"/>
            <w:r w:rsidRPr="003C7A36">
              <w:t>organisation</w:t>
            </w:r>
            <w:proofErr w:type="gramEnd"/>
          </w:p>
          <w:p w14:paraId="19B6C40E" w14:textId="77777777" w:rsidR="006F0836" w:rsidRPr="003C7A36" w:rsidRDefault="006F0836" w:rsidP="00A55204">
            <w:pPr>
              <w:pStyle w:val="TableBullet"/>
            </w:pPr>
            <w:r w:rsidRPr="003C7A36">
              <w:t xml:space="preserve">Demonstrate a thorough knowledge of the services provided and relay this knowledge to </w:t>
            </w:r>
            <w:proofErr w:type="gramStart"/>
            <w:r w:rsidRPr="003C7A36">
              <w:t>customers</w:t>
            </w:r>
            <w:proofErr w:type="gramEnd"/>
          </w:p>
          <w:p w14:paraId="138C01D7" w14:textId="77777777" w:rsidR="006F0836" w:rsidRPr="003C7A36" w:rsidRDefault="006F0836" w:rsidP="00A55204">
            <w:pPr>
              <w:pStyle w:val="TableBullet"/>
            </w:pPr>
            <w:r w:rsidRPr="003C7A36">
              <w:t xml:space="preserve">Identify and respond quickly to customer </w:t>
            </w:r>
            <w:proofErr w:type="gramStart"/>
            <w:r w:rsidRPr="003C7A36">
              <w:t>needs</w:t>
            </w:r>
            <w:proofErr w:type="gramEnd"/>
          </w:p>
          <w:p w14:paraId="7D2F43C8" w14:textId="77777777" w:rsidR="006F0836" w:rsidRPr="003C7A36" w:rsidRDefault="006F0836" w:rsidP="00A55204">
            <w:pPr>
              <w:pStyle w:val="TableBullet"/>
            </w:pPr>
            <w:r w:rsidRPr="003C7A36">
              <w:t xml:space="preserve">Consider customer service requirements and develop solutions to meet </w:t>
            </w:r>
            <w:proofErr w:type="gramStart"/>
            <w:r w:rsidRPr="003C7A36">
              <w:t>needs</w:t>
            </w:r>
            <w:proofErr w:type="gramEnd"/>
          </w:p>
          <w:p w14:paraId="19485615" w14:textId="77777777" w:rsidR="006F0836" w:rsidRPr="003C7A36" w:rsidRDefault="006F0836" w:rsidP="00A55204">
            <w:pPr>
              <w:pStyle w:val="TableBullet"/>
            </w:pPr>
            <w:r w:rsidRPr="003C7A36">
              <w:t xml:space="preserve">Resolve complex customer issues and </w:t>
            </w:r>
            <w:proofErr w:type="gramStart"/>
            <w:r w:rsidRPr="003C7A36">
              <w:t>needs</w:t>
            </w:r>
            <w:proofErr w:type="gramEnd"/>
          </w:p>
          <w:p w14:paraId="071B1203" w14:textId="77777777" w:rsidR="006F0836" w:rsidRPr="003C7A36" w:rsidRDefault="006F0836" w:rsidP="00A55204">
            <w:pPr>
              <w:pStyle w:val="TableBullet"/>
            </w:pPr>
            <w:r w:rsidRPr="003C7A36">
              <w:t>Cooperate across work areas to improve outcomes for customers</w:t>
            </w:r>
          </w:p>
        </w:tc>
        <w:tc>
          <w:tcPr>
            <w:tcW w:w="1668" w:type="dxa"/>
          </w:tcPr>
          <w:p w14:paraId="348EC147" w14:textId="77777777" w:rsidR="006F0836" w:rsidRPr="006F0836" w:rsidRDefault="004C659E" w:rsidP="00544127">
            <w:pPr>
              <w:pStyle w:val="TableText"/>
            </w:pPr>
            <w:r w:rsidRPr="004C659E">
              <w:t>Intermediate</w:t>
            </w:r>
          </w:p>
        </w:tc>
      </w:tr>
      <w:tr w:rsidR="006F0836" w:rsidRPr="003C7A36" w14:paraId="33FFA10F" w14:textId="77777777" w:rsidTr="004C659E">
        <w:trPr>
          <w:cantSplit/>
        </w:trPr>
        <w:tc>
          <w:tcPr>
            <w:tcW w:w="1385" w:type="dxa"/>
          </w:tcPr>
          <w:p w14:paraId="12BD7958"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187565F3" wp14:editId="6AD4DDBD">
                  <wp:extent cx="749300" cy="749300"/>
                  <wp:effectExtent l="0" t="0" r="0" b="0"/>
                  <wp:docPr id="6107"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9E4D3A7" w14:textId="77777777" w:rsidR="00667FCB" w:rsidRDefault="006F0836" w:rsidP="004A1A64">
            <w:pPr>
              <w:rPr>
                <w:rFonts w:cs="Arial"/>
                <w:color w:val="000000"/>
                <w:sz w:val="20"/>
              </w:rPr>
            </w:pPr>
            <w:r w:rsidRPr="003C7A36">
              <w:rPr>
                <w:rFonts w:cs="Arial"/>
                <w:b/>
                <w:bCs/>
                <w:color w:val="000000"/>
                <w:sz w:val="20"/>
              </w:rPr>
              <w:t>Work Collaboratively</w:t>
            </w:r>
          </w:p>
          <w:p w14:paraId="2A98675D" w14:textId="77777777" w:rsidR="006F0836" w:rsidRPr="00667FCB" w:rsidRDefault="006F0836" w:rsidP="004A1A64">
            <w:pPr>
              <w:rPr>
                <w:rFonts w:cs="Arial"/>
                <w:color w:val="000000"/>
                <w:sz w:val="20"/>
              </w:rPr>
            </w:pPr>
            <w:r w:rsidRPr="003C7A36">
              <w:rPr>
                <w:rFonts w:cs="Arial"/>
                <w:color w:val="000000"/>
                <w:sz w:val="20"/>
              </w:rPr>
              <w:t>Collaborate with others and value their contribution</w:t>
            </w:r>
          </w:p>
        </w:tc>
        <w:tc>
          <w:tcPr>
            <w:tcW w:w="4709" w:type="dxa"/>
          </w:tcPr>
          <w:p w14:paraId="33C22F61" w14:textId="77777777" w:rsidR="006F0836" w:rsidRPr="003C7A36" w:rsidRDefault="006F0836" w:rsidP="00A55204">
            <w:pPr>
              <w:pStyle w:val="TableBullet"/>
            </w:pPr>
            <w:r w:rsidRPr="003C7A36">
              <w:t xml:space="preserve">Encourage a culture that recognises the value of </w:t>
            </w:r>
            <w:proofErr w:type="gramStart"/>
            <w:r w:rsidRPr="003C7A36">
              <w:t>collaboration</w:t>
            </w:r>
            <w:proofErr w:type="gramEnd"/>
          </w:p>
          <w:p w14:paraId="3BA078DA" w14:textId="77777777" w:rsidR="006F0836" w:rsidRPr="003C7A36" w:rsidRDefault="006F0836" w:rsidP="00A55204">
            <w:pPr>
              <w:pStyle w:val="TableBullet"/>
            </w:pPr>
            <w:r w:rsidRPr="003C7A36">
              <w:t xml:space="preserve">Build cooperation and overcome barriers to information sharing and communication across teams and </w:t>
            </w:r>
            <w:proofErr w:type="gramStart"/>
            <w:r w:rsidRPr="003C7A36">
              <w:t>units</w:t>
            </w:r>
            <w:proofErr w:type="gramEnd"/>
          </w:p>
          <w:p w14:paraId="16490A28" w14:textId="77777777" w:rsidR="006F0836" w:rsidRPr="003C7A36" w:rsidRDefault="006F0836" w:rsidP="00A55204">
            <w:pPr>
              <w:pStyle w:val="TableBullet"/>
            </w:pPr>
            <w:r w:rsidRPr="003C7A36">
              <w:t xml:space="preserve">Share lessons learned across teams and </w:t>
            </w:r>
            <w:proofErr w:type="gramStart"/>
            <w:r w:rsidRPr="003C7A36">
              <w:t>units</w:t>
            </w:r>
            <w:proofErr w:type="gramEnd"/>
          </w:p>
          <w:p w14:paraId="0B175489" w14:textId="77777777" w:rsidR="006F0836" w:rsidRPr="003C7A36" w:rsidRDefault="006F0836" w:rsidP="00A55204">
            <w:pPr>
              <w:pStyle w:val="TableBullet"/>
            </w:pPr>
            <w:r w:rsidRPr="003C7A36">
              <w:t xml:space="preserve">Identify opportunities to leverage the strengths of others to solve issues and develop better processes and approaches to </w:t>
            </w:r>
            <w:proofErr w:type="gramStart"/>
            <w:r w:rsidRPr="003C7A36">
              <w:t>work</w:t>
            </w:r>
            <w:proofErr w:type="gramEnd"/>
          </w:p>
          <w:p w14:paraId="1912C17F" w14:textId="77777777" w:rsidR="006F0836" w:rsidRPr="003C7A36" w:rsidRDefault="006F0836" w:rsidP="00A55204">
            <w:pPr>
              <w:pStyle w:val="TableBullet"/>
            </w:pPr>
            <w:r w:rsidRPr="003C7A36">
              <w:t>Actively use collaboration tools, including digital technologies, to engage diverse audiences in solving problems and improving services</w:t>
            </w:r>
          </w:p>
        </w:tc>
        <w:tc>
          <w:tcPr>
            <w:tcW w:w="1668" w:type="dxa"/>
          </w:tcPr>
          <w:p w14:paraId="7F95E1AD" w14:textId="77777777" w:rsidR="006F0836" w:rsidRPr="006F0836" w:rsidRDefault="004C659E" w:rsidP="00544127">
            <w:pPr>
              <w:pStyle w:val="TableText"/>
            </w:pPr>
            <w:r w:rsidRPr="004C659E">
              <w:t>Adept</w:t>
            </w:r>
          </w:p>
        </w:tc>
      </w:tr>
      <w:tr w:rsidR="006F0836" w:rsidRPr="003C7A36" w14:paraId="0A41C82D" w14:textId="77777777" w:rsidTr="004C659E">
        <w:trPr>
          <w:cantSplit/>
        </w:trPr>
        <w:tc>
          <w:tcPr>
            <w:tcW w:w="1385" w:type="dxa"/>
          </w:tcPr>
          <w:p w14:paraId="70D295FC"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034B79ED" wp14:editId="019119B2">
                  <wp:extent cx="749300" cy="749300"/>
                  <wp:effectExtent l="0" t="0" r="0" b="0"/>
                  <wp:docPr id="9692"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9D0E712" w14:textId="77777777" w:rsidR="00667FCB" w:rsidRDefault="006F0836" w:rsidP="004A1A64">
            <w:pPr>
              <w:rPr>
                <w:rFonts w:cs="Arial"/>
                <w:color w:val="000000"/>
                <w:sz w:val="20"/>
              </w:rPr>
            </w:pPr>
            <w:r w:rsidRPr="003C7A36">
              <w:rPr>
                <w:rFonts w:cs="Arial"/>
                <w:b/>
                <w:bCs/>
                <w:color w:val="000000"/>
                <w:sz w:val="20"/>
              </w:rPr>
              <w:t>Think and Solve Problems</w:t>
            </w:r>
          </w:p>
          <w:p w14:paraId="3E3D8790" w14:textId="77777777" w:rsidR="006F0836" w:rsidRPr="00667FCB" w:rsidRDefault="006F0836" w:rsidP="004A1A64">
            <w:pPr>
              <w:rPr>
                <w:rFonts w:cs="Arial"/>
                <w:color w:val="000000"/>
                <w:sz w:val="20"/>
              </w:rPr>
            </w:pPr>
            <w:r w:rsidRPr="003C7A36">
              <w:rPr>
                <w:rFonts w:cs="Arial"/>
                <w:color w:val="000000"/>
                <w:sz w:val="20"/>
              </w:rPr>
              <w:t xml:space="preserve">Think, </w:t>
            </w:r>
            <w:proofErr w:type="gramStart"/>
            <w:r w:rsidRPr="003C7A36">
              <w:rPr>
                <w:rFonts w:cs="Arial"/>
                <w:color w:val="000000"/>
                <w:sz w:val="20"/>
              </w:rPr>
              <w:t>analyse</w:t>
            </w:r>
            <w:proofErr w:type="gramEnd"/>
            <w:r w:rsidRPr="003C7A36">
              <w:rPr>
                <w:rFonts w:cs="Arial"/>
                <w:color w:val="000000"/>
                <w:sz w:val="20"/>
              </w:rPr>
              <w:t xml:space="preserve"> and consider the broader context to develop practical solutions</w:t>
            </w:r>
          </w:p>
        </w:tc>
        <w:tc>
          <w:tcPr>
            <w:tcW w:w="4709" w:type="dxa"/>
          </w:tcPr>
          <w:p w14:paraId="01B9C90F" w14:textId="1EFBFAB2" w:rsidR="008179B3" w:rsidRDefault="008179B3" w:rsidP="008179B3">
            <w:pPr>
              <w:pStyle w:val="TableBullet"/>
            </w:pPr>
            <w:r>
              <w:t xml:space="preserve">Research and apply </w:t>
            </w:r>
            <w:proofErr w:type="spellStart"/>
            <w:r>
              <w:t>criticalthinking</w:t>
            </w:r>
            <w:proofErr w:type="spellEnd"/>
            <w:r>
              <w:t xml:space="preserve"> techniques in analysing information, identify interrelationships and make recommendations based on relevant </w:t>
            </w:r>
            <w:proofErr w:type="gramStart"/>
            <w:r>
              <w:t>evidence</w:t>
            </w:r>
            <w:proofErr w:type="gramEnd"/>
          </w:p>
          <w:p w14:paraId="4742427A" w14:textId="10DDC7D5" w:rsidR="008179B3" w:rsidRDefault="008179B3" w:rsidP="008179B3">
            <w:pPr>
              <w:pStyle w:val="TableBullet"/>
            </w:pPr>
            <w:r>
              <w:t xml:space="preserve">Anticipate, identify and address issues and potential problems that may have an impact on organisational objectives and the user </w:t>
            </w:r>
            <w:proofErr w:type="gramStart"/>
            <w:r>
              <w:t>experience</w:t>
            </w:r>
            <w:proofErr w:type="gramEnd"/>
          </w:p>
          <w:p w14:paraId="5C6AB008" w14:textId="3FF9A911" w:rsidR="008179B3" w:rsidRDefault="008179B3" w:rsidP="008179B3">
            <w:pPr>
              <w:pStyle w:val="TableBullet"/>
            </w:pPr>
            <w:r>
              <w:t xml:space="preserve">Apply creative-thinking techniques to generate new ideas and options to address issues and improve the user </w:t>
            </w:r>
            <w:proofErr w:type="gramStart"/>
            <w:r>
              <w:t>experience</w:t>
            </w:r>
            <w:proofErr w:type="gramEnd"/>
          </w:p>
          <w:p w14:paraId="545E3058" w14:textId="6BB80530" w:rsidR="008179B3" w:rsidRDefault="008179B3" w:rsidP="008179B3">
            <w:pPr>
              <w:pStyle w:val="TableBullet"/>
            </w:pPr>
            <w:r>
              <w:t xml:space="preserve">Seek contributions and ideas from people with diverse backgrounds and </w:t>
            </w:r>
            <w:proofErr w:type="gramStart"/>
            <w:r>
              <w:t>experience</w:t>
            </w:r>
            <w:proofErr w:type="gramEnd"/>
          </w:p>
          <w:p w14:paraId="7BD0FF9C" w14:textId="419FA7EE" w:rsidR="008179B3" w:rsidRDefault="008179B3" w:rsidP="008179B3">
            <w:pPr>
              <w:pStyle w:val="TableBullet"/>
            </w:pPr>
            <w:r>
              <w:t xml:space="preserve">Participate in and contribute to team or unit initiatives to resolve common issues or barriers to </w:t>
            </w:r>
            <w:proofErr w:type="gramStart"/>
            <w:r>
              <w:t>effectiveness</w:t>
            </w:r>
            <w:proofErr w:type="gramEnd"/>
          </w:p>
          <w:p w14:paraId="7B918E91" w14:textId="5D510DD0" w:rsidR="006F0836" w:rsidRPr="003C7A36" w:rsidRDefault="008179B3" w:rsidP="008179B3">
            <w:pPr>
              <w:pStyle w:val="TableBullet"/>
            </w:pPr>
            <w:r>
              <w:t>Identify and share business process improvements to enhance effectiveness</w:t>
            </w:r>
          </w:p>
        </w:tc>
        <w:tc>
          <w:tcPr>
            <w:tcW w:w="1668" w:type="dxa"/>
          </w:tcPr>
          <w:p w14:paraId="1A17486A" w14:textId="1CA1CDDA" w:rsidR="006F0836" w:rsidRPr="006F0836" w:rsidRDefault="008179B3" w:rsidP="00544127">
            <w:pPr>
              <w:pStyle w:val="TableText"/>
            </w:pPr>
            <w:r>
              <w:t>Adept</w:t>
            </w:r>
          </w:p>
        </w:tc>
      </w:tr>
      <w:tr w:rsidR="006F0836" w:rsidRPr="003C7A36" w14:paraId="3DD7B408" w14:textId="77777777" w:rsidTr="004C659E">
        <w:trPr>
          <w:cantSplit/>
        </w:trPr>
        <w:tc>
          <w:tcPr>
            <w:tcW w:w="1385" w:type="dxa"/>
          </w:tcPr>
          <w:p w14:paraId="18A92CA2"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369375AB" wp14:editId="5215EDD7">
                  <wp:extent cx="749300" cy="749300"/>
                  <wp:effectExtent l="0" t="0" r="0" b="0"/>
                  <wp:docPr id="8057"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D2204DD" w14:textId="77777777" w:rsidR="00667FCB" w:rsidRDefault="006F0836" w:rsidP="004A1A64">
            <w:pPr>
              <w:rPr>
                <w:rFonts w:cs="Arial"/>
                <w:color w:val="000000"/>
                <w:sz w:val="20"/>
              </w:rPr>
            </w:pPr>
            <w:r w:rsidRPr="003C7A36">
              <w:rPr>
                <w:rFonts w:cs="Arial"/>
                <w:b/>
                <w:bCs/>
                <w:color w:val="000000"/>
                <w:sz w:val="20"/>
              </w:rPr>
              <w:t>Demonstrate Accountability</w:t>
            </w:r>
          </w:p>
          <w:p w14:paraId="0D216D1A" w14:textId="77777777" w:rsidR="006F0836" w:rsidRPr="00667FCB" w:rsidRDefault="006F0836" w:rsidP="004A1A64">
            <w:pPr>
              <w:rPr>
                <w:rFonts w:cs="Arial"/>
                <w:color w:val="000000"/>
                <w:sz w:val="20"/>
              </w:rPr>
            </w:pPr>
            <w:r w:rsidRPr="003C7A36">
              <w:rPr>
                <w:rFonts w:cs="Arial"/>
                <w:color w:val="000000"/>
                <w:sz w:val="20"/>
              </w:rPr>
              <w:t xml:space="preserve">Be proactive and responsible for own actions, and adhere to legislation, </w:t>
            </w:r>
            <w:proofErr w:type="gramStart"/>
            <w:r w:rsidRPr="003C7A36">
              <w:rPr>
                <w:rFonts w:cs="Arial"/>
                <w:color w:val="000000"/>
                <w:sz w:val="20"/>
              </w:rPr>
              <w:t>policy</w:t>
            </w:r>
            <w:proofErr w:type="gramEnd"/>
            <w:r w:rsidRPr="003C7A36">
              <w:rPr>
                <w:rFonts w:cs="Arial"/>
                <w:color w:val="000000"/>
                <w:sz w:val="20"/>
              </w:rPr>
              <w:t xml:space="preserve"> and guidelines</w:t>
            </w:r>
          </w:p>
        </w:tc>
        <w:tc>
          <w:tcPr>
            <w:tcW w:w="4709" w:type="dxa"/>
          </w:tcPr>
          <w:p w14:paraId="5663379D" w14:textId="77777777" w:rsidR="006F0836" w:rsidRPr="003C7A36" w:rsidRDefault="006F0836" w:rsidP="00A55204">
            <w:pPr>
              <w:pStyle w:val="TableBullet"/>
            </w:pPr>
            <w:r w:rsidRPr="003C7A36">
              <w:t xml:space="preserve">Be proactive in taking responsibility and being accountable for own </w:t>
            </w:r>
            <w:proofErr w:type="gramStart"/>
            <w:r w:rsidRPr="003C7A36">
              <w:t>actions</w:t>
            </w:r>
            <w:proofErr w:type="gramEnd"/>
          </w:p>
          <w:p w14:paraId="37597294" w14:textId="77777777" w:rsidR="006F0836" w:rsidRPr="003C7A36" w:rsidRDefault="006F0836" w:rsidP="00A55204">
            <w:pPr>
              <w:pStyle w:val="TableBullet"/>
            </w:pPr>
            <w:r w:rsidRPr="003C7A36">
              <w:t xml:space="preserve">Understand delegations and act within authority </w:t>
            </w:r>
            <w:proofErr w:type="gramStart"/>
            <w:r w:rsidRPr="003C7A36">
              <w:t>levels</w:t>
            </w:r>
            <w:proofErr w:type="gramEnd"/>
          </w:p>
          <w:p w14:paraId="7D8D6ADC" w14:textId="77777777" w:rsidR="006F0836" w:rsidRPr="003C7A36" w:rsidRDefault="006F0836" w:rsidP="00A55204">
            <w:pPr>
              <w:pStyle w:val="TableBullet"/>
            </w:pPr>
            <w:r w:rsidRPr="003C7A36">
              <w:t xml:space="preserve">Identify and follow safe work practices, and be vigilant about own and others’ application of these </w:t>
            </w:r>
            <w:proofErr w:type="gramStart"/>
            <w:r w:rsidRPr="003C7A36">
              <w:t>practices</w:t>
            </w:r>
            <w:proofErr w:type="gramEnd"/>
          </w:p>
          <w:p w14:paraId="3549649F" w14:textId="77777777" w:rsidR="006F0836" w:rsidRPr="003C7A36" w:rsidRDefault="006F0836" w:rsidP="00A55204">
            <w:pPr>
              <w:pStyle w:val="TableBullet"/>
            </w:pPr>
            <w:r w:rsidRPr="003C7A36">
              <w:t xml:space="preserve">Be aware of risks and act on or escalate risks, as </w:t>
            </w:r>
            <w:proofErr w:type="gramStart"/>
            <w:r w:rsidRPr="003C7A36">
              <w:t>appropriate</w:t>
            </w:r>
            <w:proofErr w:type="gramEnd"/>
          </w:p>
          <w:p w14:paraId="5BA5F469" w14:textId="77777777" w:rsidR="006F0836" w:rsidRPr="003C7A36" w:rsidRDefault="006F0836" w:rsidP="00A55204">
            <w:pPr>
              <w:pStyle w:val="TableBullet"/>
            </w:pPr>
            <w:r w:rsidRPr="003C7A36">
              <w:t>Use financial and other resources responsibly</w:t>
            </w:r>
          </w:p>
        </w:tc>
        <w:tc>
          <w:tcPr>
            <w:tcW w:w="1668" w:type="dxa"/>
          </w:tcPr>
          <w:p w14:paraId="089E5962" w14:textId="77777777" w:rsidR="006F0836" w:rsidRPr="006F0836" w:rsidRDefault="004C659E" w:rsidP="00544127">
            <w:pPr>
              <w:pStyle w:val="TableText"/>
            </w:pPr>
            <w:r w:rsidRPr="004C659E">
              <w:t>Intermediate</w:t>
            </w:r>
          </w:p>
        </w:tc>
      </w:tr>
      <w:tr w:rsidR="006F0836" w:rsidRPr="003C7A36" w14:paraId="3F845EA9" w14:textId="77777777" w:rsidTr="004C659E">
        <w:trPr>
          <w:cantSplit/>
        </w:trPr>
        <w:tc>
          <w:tcPr>
            <w:tcW w:w="1385" w:type="dxa"/>
          </w:tcPr>
          <w:p w14:paraId="17226FED"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2E523E34" wp14:editId="2429165A">
                  <wp:extent cx="749300" cy="749300"/>
                  <wp:effectExtent l="0" t="0" r="0" b="0"/>
                  <wp:docPr id="1651"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F2C827C" w14:textId="77777777" w:rsidR="00667FCB" w:rsidRDefault="006F0836" w:rsidP="004A1A64">
            <w:pPr>
              <w:rPr>
                <w:rFonts w:cs="Arial"/>
                <w:color w:val="000000"/>
                <w:sz w:val="20"/>
              </w:rPr>
            </w:pPr>
            <w:r w:rsidRPr="003C7A36">
              <w:rPr>
                <w:rFonts w:cs="Arial"/>
                <w:b/>
                <w:bCs/>
                <w:color w:val="000000"/>
                <w:sz w:val="20"/>
              </w:rPr>
              <w:t>Technology</w:t>
            </w:r>
          </w:p>
          <w:p w14:paraId="0996890C" w14:textId="77777777" w:rsidR="006F0836" w:rsidRPr="00667FCB" w:rsidRDefault="006F0836" w:rsidP="004A1A64">
            <w:pPr>
              <w:rPr>
                <w:rFonts w:cs="Arial"/>
                <w:color w:val="000000"/>
                <w:sz w:val="20"/>
              </w:rPr>
            </w:pPr>
            <w:r w:rsidRPr="003C7A36">
              <w:rPr>
                <w:rFonts w:cs="Arial"/>
                <w:color w:val="000000"/>
                <w:sz w:val="20"/>
              </w:rPr>
              <w:t>Understand and use available technologies to maximise efficiencies and effectiveness</w:t>
            </w:r>
          </w:p>
        </w:tc>
        <w:tc>
          <w:tcPr>
            <w:tcW w:w="4709" w:type="dxa"/>
          </w:tcPr>
          <w:p w14:paraId="6F143519" w14:textId="77777777" w:rsidR="006F0836" w:rsidRPr="003C7A36" w:rsidRDefault="006F0836" w:rsidP="00A55204">
            <w:pPr>
              <w:pStyle w:val="TableBullet"/>
            </w:pPr>
            <w:r w:rsidRPr="003C7A36">
              <w:t xml:space="preserve">Identify opportunities to use a broad range of technologies to </w:t>
            </w:r>
            <w:proofErr w:type="gramStart"/>
            <w:r w:rsidRPr="003C7A36">
              <w:t>collaborate</w:t>
            </w:r>
            <w:proofErr w:type="gramEnd"/>
          </w:p>
          <w:p w14:paraId="7545F292" w14:textId="77777777" w:rsidR="006F0836" w:rsidRPr="003C7A36" w:rsidRDefault="006F0836" w:rsidP="00A55204">
            <w:pPr>
              <w:pStyle w:val="TableBullet"/>
            </w:pPr>
            <w:r w:rsidRPr="003C7A36">
              <w:t xml:space="preserve">Monitor compliance with cyber security and the use of technology </w:t>
            </w:r>
            <w:proofErr w:type="gramStart"/>
            <w:r w:rsidRPr="003C7A36">
              <w:t>policies</w:t>
            </w:r>
            <w:proofErr w:type="gramEnd"/>
          </w:p>
          <w:p w14:paraId="1777B9DC" w14:textId="77777777" w:rsidR="006F0836" w:rsidRPr="003C7A36" w:rsidRDefault="006F0836" w:rsidP="00A55204">
            <w:pPr>
              <w:pStyle w:val="TableBullet"/>
            </w:pPr>
            <w:r w:rsidRPr="003C7A36">
              <w:t xml:space="preserve">Identify ways to maximise the value of available technology to achieve business strategies and </w:t>
            </w:r>
            <w:proofErr w:type="gramStart"/>
            <w:r w:rsidRPr="003C7A36">
              <w:t>outcomes</w:t>
            </w:r>
            <w:proofErr w:type="gramEnd"/>
          </w:p>
          <w:p w14:paraId="6721F946" w14:textId="77777777" w:rsidR="006F0836" w:rsidRPr="003C7A36" w:rsidRDefault="006F0836" w:rsidP="00A55204">
            <w:pPr>
              <w:pStyle w:val="TableBullet"/>
            </w:pPr>
            <w:r w:rsidRPr="003C7A36">
              <w:t xml:space="preserve">Monitor compliance with the organisation’s records, </w:t>
            </w:r>
            <w:proofErr w:type="gramStart"/>
            <w:r w:rsidRPr="003C7A36">
              <w:t>information</w:t>
            </w:r>
            <w:proofErr w:type="gramEnd"/>
            <w:r w:rsidRPr="003C7A36">
              <w:t xml:space="preserve"> and knowledge management requirements</w:t>
            </w:r>
          </w:p>
        </w:tc>
        <w:tc>
          <w:tcPr>
            <w:tcW w:w="1668" w:type="dxa"/>
          </w:tcPr>
          <w:p w14:paraId="1D64CFCB" w14:textId="77777777" w:rsidR="006F0836" w:rsidRPr="006F0836" w:rsidRDefault="004C659E" w:rsidP="00544127">
            <w:pPr>
              <w:pStyle w:val="TableText"/>
            </w:pPr>
            <w:r w:rsidRPr="004C659E">
              <w:t>Adept</w:t>
            </w:r>
          </w:p>
        </w:tc>
      </w:tr>
      <w:tr w:rsidR="006F0836" w:rsidRPr="003C7A36" w14:paraId="6418744A" w14:textId="77777777" w:rsidTr="004C659E">
        <w:trPr>
          <w:cantSplit/>
        </w:trPr>
        <w:tc>
          <w:tcPr>
            <w:tcW w:w="1385" w:type="dxa"/>
          </w:tcPr>
          <w:p w14:paraId="543050E9"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574B3CC8" wp14:editId="7C67A66F">
                  <wp:extent cx="749300" cy="749300"/>
                  <wp:effectExtent l="0" t="0" r="0" b="0"/>
                  <wp:docPr id="17"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C9CDA7A" w14:textId="77777777" w:rsidR="00667FCB" w:rsidRDefault="006F0836" w:rsidP="004A1A64">
            <w:pPr>
              <w:rPr>
                <w:rFonts w:cs="Arial"/>
                <w:color w:val="000000"/>
                <w:sz w:val="20"/>
              </w:rPr>
            </w:pPr>
            <w:r w:rsidRPr="003C7A36">
              <w:rPr>
                <w:rFonts w:cs="Arial"/>
                <w:b/>
                <w:bCs/>
                <w:color w:val="000000"/>
                <w:sz w:val="20"/>
              </w:rPr>
              <w:t>Project Management</w:t>
            </w:r>
          </w:p>
          <w:p w14:paraId="08766060" w14:textId="77777777" w:rsidR="006F0836" w:rsidRPr="00667FCB" w:rsidRDefault="006F0836" w:rsidP="004A1A64">
            <w:pPr>
              <w:rPr>
                <w:rFonts w:cs="Arial"/>
                <w:color w:val="000000"/>
                <w:sz w:val="20"/>
              </w:rPr>
            </w:pPr>
            <w:r w:rsidRPr="003C7A36">
              <w:rPr>
                <w:rFonts w:cs="Arial"/>
                <w:color w:val="000000"/>
                <w:sz w:val="20"/>
              </w:rPr>
              <w:t xml:space="preserve">Understand and apply effective planning, </w:t>
            </w:r>
            <w:proofErr w:type="gramStart"/>
            <w:r w:rsidRPr="003C7A36">
              <w:rPr>
                <w:rFonts w:cs="Arial"/>
                <w:color w:val="000000"/>
                <w:sz w:val="20"/>
              </w:rPr>
              <w:t>coordination</w:t>
            </w:r>
            <w:proofErr w:type="gramEnd"/>
            <w:r w:rsidRPr="003C7A36">
              <w:rPr>
                <w:rFonts w:cs="Arial"/>
                <w:color w:val="000000"/>
                <w:sz w:val="20"/>
              </w:rPr>
              <w:t xml:space="preserve"> and control methods</w:t>
            </w:r>
          </w:p>
        </w:tc>
        <w:tc>
          <w:tcPr>
            <w:tcW w:w="4709" w:type="dxa"/>
          </w:tcPr>
          <w:p w14:paraId="405C057D" w14:textId="77777777" w:rsidR="006F0836" w:rsidRPr="003C7A36" w:rsidRDefault="006F0836" w:rsidP="00A55204">
            <w:pPr>
              <w:pStyle w:val="TableBullet"/>
            </w:pPr>
            <w:r w:rsidRPr="003C7A36">
              <w:t xml:space="preserve">Understand all components of the project management process, including the need to consider change management to realise business </w:t>
            </w:r>
            <w:proofErr w:type="gramStart"/>
            <w:r w:rsidRPr="003C7A36">
              <w:t>benefits</w:t>
            </w:r>
            <w:proofErr w:type="gramEnd"/>
          </w:p>
          <w:p w14:paraId="254B523F" w14:textId="77777777" w:rsidR="006F0836" w:rsidRPr="003C7A36" w:rsidRDefault="006F0836" w:rsidP="00A55204">
            <w:pPr>
              <w:pStyle w:val="TableBullet"/>
            </w:pPr>
            <w:r w:rsidRPr="003C7A36">
              <w:t xml:space="preserve">Prepare clear project proposals and accurate estimates of required costs and </w:t>
            </w:r>
            <w:proofErr w:type="gramStart"/>
            <w:r w:rsidRPr="003C7A36">
              <w:t>resources</w:t>
            </w:r>
            <w:proofErr w:type="gramEnd"/>
          </w:p>
          <w:p w14:paraId="559EF973" w14:textId="77777777" w:rsidR="006F0836" w:rsidRPr="003C7A36" w:rsidRDefault="006F0836" w:rsidP="00A55204">
            <w:pPr>
              <w:pStyle w:val="TableBullet"/>
            </w:pPr>
            <w:r w:rsidRPr="003C7A36">
              <w:t xml:space="preserve">Establish performance outcomes and measures for key project goals, and define monitoring, reporting and communication </w:t>
            </w:r>
            <w:proofErr w:type="gramStart"/>
            <w:r w:rsidRPr="003C7A36">
              <w:t>requirements</w:t>
            </w:r>
            <w:proofErr w:type="gramEnd"/>
          </w:p>
          <w:p w14:paraId="4ED4A451" w14:textId="77777777" w:rsidR="006F0836" w:rsidRPr="003C7A36" w:rsidRDefault="006F0836" w:rsidP="00A55204">
            <w:pPr>
              <w:pStyle w:val="TableBullet"/>
            </w:pPr>
            <w:r w:rsidRPr="003C7A36">
              <w:t xml:space="preserve">Identify and evaluate risks associated with the project and develop mitigation </w:t>
            </w:r>
            <w:proofErr w:type="gramStart"/>
            <w:r w:rsidRPr="003C7A36">
              <w:t>strategies</w:t>
            </w:r>
            <w:proofErr w:type="gramEnd"/>
          </w:p>
          <w:p w14:paraId="4EB094B6" w14:textId="77777777" w:rsidR="006F0836" w:rsidRPr="003C7A36" w:rsidRDefault="006F0836" w:rsidP="00A55204">
            <w:pPr>
              <w:pStyle w:val="TableBullet"/>
            </w:pPr>
            <w:r w:rsidRPr="003C7A36">
              <w:t xml:space="preserve">Identify and consult stakeholders to inform the project </w:t>
            </w:r>
            <w:proofErr w:type="gramStart"/>
            <w:r w:rsidRPr="003C7A36">
              <w:t>strategy</w:t>
            </w:r>
            <w:proofErr w:type="gramEnd"/>
          </w:p>
          <w:p w14:paraId="6745E96D" w14:textId="77777777" w:rsidR="006F0836" w:rsidRPr="003C7A36" w:rsidRDefault="006F0836" w:rsidP="00A55204">
            <w:pPr>
              <w:pStyle w:val="TableBullet"/>
            </w:pPr>
            <w:r w:rsidRPr="003C7A36">
              <w:t xml:space="preserve">Communicate the project’s objectives and its expected </w:t>
            </w:r>
            <w:proofErr w:type="gramStart"/>
            <w:r w:rsidRPr="003C7A36">
              <w:t>benefits</w:t>
            </w:r>
            <w:proofErr w:type="gramEnd"/>
          </w:p>
          <w:p w14:paraId="0018D63D" w14:textId="77777777" w:rsidR="006F0836" w:rsidRPr="003C7A36" w:rsidRDefault="006F0836" w:rsidP="00A55204">
            <w:pPr>
              <w:pStyle w:val="TableBullet"/>
            </w:pPr>
            <w:r w:rsidRPr="003C7A36">
              <w:t xml:space="preserve">Monitor the completion of project milestones against goals and take necessary </w:t>
            </w:r>
            <w:proofErr w:type="gramStart"/>
            <w:r w:rsidRPr="003C7A36">
              <w:t>action</w:t>
            </w:r>
            <w:proofErr w:type="gramEnd"/>
          </w:p>
          <w:p w14:paraId="53DF9B41" w14:textId="77777777" w:rsidR="006F0836" w:rsidRPr="003C7A36" w:rsidRDefault="006F0836" w:rsidP="00A55204">
            <w:pPr>
              <w:pStyle w:val="TableBullet"/>
            </w:pPr>
            <w:r w:rsidRPr="003C7A36">
              <w:t>Evaluate progress and identify improvements to inform future projects</w:t>
            </w:r>
          </w:p>
        </w:tc>
        <w:tc>
          <w:tcPr>
            <w:tcW w:w="1668" w:type="dxa"/>
          </w:tcPr>
          <w:p w14:paraId="4453F630" w14:textId="77777777" w:rsidR="006F0836" w:rsidRPr="006F0836" w:rsidRDefault="004C659E" w:rsidP="00544127">
            <w:pPr>
              <w:pStyle w:val="TableText"/>
            </w:pPr>
            <w:r w:rsidRPr="004C659E">
              <w:t>Adept</w:t>
            </w:r>
          </w:p>
        </w:tc>
      </w:tr>
    </w:tbl>
    <w:p w14:paraId="34206E8C" w14:textId="77777777" w:rsidR="00372FE9" w:rsidRDefault="00372FE9" w:rsidP="00372FE9"/>
    <w:p w14:paraId="5B3DCFCB" w14:textId="77777777" w:rsidR="009E0B71" w:rsidRDefault="009E0B71" w:rsidP="000C453F">
      <w:pPr>
        <w:pStyle w:val="Heading2"/>
      </w:pPr>
      <w:r>
        <w:t>Complementary capabilities</w:t>
      </w:r>
    </w:p>
    <w:p w14:paraId="6D597DE7" w14:textId="77777777" w:rsidR="009E0B71" w:rsidRPr="003927AE" w:rsidRDefault="009E0B71" w:rsidP="001203EE">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1D3FFAFC" w14:textId="77777777" w:rsidR="009E0B71" w:rsidRDefault="009E0B71" w:rsidP="001203EE">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3A8C56F6" w14:textId="77777777" w:rsidR="00372FE9" w:rsidRDefault="00372FE9" w:rsidP="001203EE">
      <w:pPr>
        <w:pStyle w:val="PlainText"/>
        <w:spacing w:before="62" w:line="276" w:lineRule="auto"/>
        <w:contextualSpacing/>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372FE9" w:rsidRPr="00372FE9" w14:paraId="593C943B"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276" w:type="dxa"/>
            <w:shd w:val="clear" w:color="auto" w:fill="BFBFBF" w:themeFill="background1" w:themeFillShade="BF"/>
            <w:vAlign w:val="center"/>
          </w:tcPr>
          <w:p w14:paraId="34F0E4CC" w14:textId="77777777" w:rsidR="00372FE9" w:rsidRPr="00372FE9" w:rsidRDefault="00372FE9" w:rsidP="00372FE9">
            <w:pPr>
              <w:rPr>
                <w:sz w:val="20"/>
              </w:rPr>
            </w:pPr>
            <w:r w:rsidRPr="00372FE9">
              <w:rPr>
                <w:b/>
                <w:sz w:val="20"/>
              </w:rPr>
              <w:lastRenderedPageBreak/>
              <w:t>Capability group/sets</w:t>
            </w:r>
          </w:p>
        </w:tc>
        <w:tc>
          <w:tcPr>
            <w:tcW w:w="2693" w:type="dxa"/>
            <w:shd w:val="clear" w:color="auto" w:fill="BFBFBF" w:themeFill="background1" w:themeFillShade="BF"/>
          </w:tcPr>
          <w:p w14:paraId="18864040" w14:textId="77777777" w:rsidR="00372FE9" w:rsidRPr="00372FE9" w:rsidRDefault="00372FE9" w:rsidP="00372FE9">
            <w:pPr>
              <w:rPr>
                <w:sz w:val="20"/>
              </w:rPr>
            </w:pPr>
            <w:r w:rsidRPr="00372FE9">
              <w:rPr>
                <w:b/>
                <w:sz w:val="20"/>
              </w:rPr>
              <w:t>Capability name</w:t>
            </w:r>
          </w:p>
        </w:tc>
        <w:tc>
          <w:tcPr>
            <w:tcW w:w="4851" w:type="dxa"/>
            <w:shd w:val="clear" w:color="auto" w:fill="BFBFBF" w:themeFill="background1" w:themeFillShade="BF"/>
          </w:tcPr>
          <w:p w14:paraId="715B9E6E" w14:textId="77777777" w:rsidR="00372FE9" w:rsidRPr="00372FE9" w:rsidRDefault="00372FE9" w:rsidP="00372FE9">
            <w:pPr>
              <w:rPr>
                <w:sz w:val="20"/>
              </w:rPr>
            </w:pPr>
            <w:r w:rsidRPr="00372FE9">
              <w:rPr>
                <w:b/>
                <w:sz w:val="20"/>
              </w:rPr>
              <w:t>Description</w:t>
            </w:r>
          </w:p>
        </w:tc>
        <w:tc>
          <w:tcPr>
            <w:tcW w:w="1668" w:type="dxa"/>
            <w:shd w:val="clear" w:color="auto" w:fill="BFBFBF" w:themeFill="background1" w:themeFillShade="BF"/>
          </w:tcPr>
          <w:p w14:paraId="62D9D13A" w14:textId="77777777" w:rsidR="00372FE9" w:rsidRPr="00372FE9" w:rsidRDefault="00372FE9" w:rsidP="00372FE9">
            <w:pPr>
              <w:rPr>
                <w:b/>
                <w:bCs/>
                <w:sz w:val="20"/>
              </w:rPr>
            </w:pPr>
            <w:r w:rsidRPr="00372FE9">
              <w:rPr>
                <w:b/>
                <w:bCs/>
                <w:sz w:val="20"/>
              </w:rPr>
              <w:t>Level</w:t>
            </w:r>
          </w:p>
        </w:tc>
      </w:tr>
      <w:tr w:rsidR="00372FE9" w:rsidRPr="00372FE9" w14:paraId="72C2DE6B" w14:textId="77777777" w:rsidTr="004C659E">
        <w:trPr>
          <w:cantSplit/>
        </w:trPr>
        <w:tc>
          <w:tcPr>
            <w:tcW w:w="1276" w:type="dxa"/>
          </w:tcPr>
          <w:p w14:paraId="040F866F" w14:textId="77777777" w:rsidR="00372FE9" w:rsidRPr="00372FE9" w:rsidRDefault="00372FE9" w:rsidP="00372FE9">
            <w:pPr>
              <w:rPr>
                <w:sz w:val="20"/>
              </w:rPr>
            </w:pPr>
            <w:r w:rsidRPr="00372FE9">
              <w:rPr>
                <w:noProof/>
                <w:sz w:val="20"/>
                <w:lang w:eastAsia="en-AU"/>
              </w:rPr>
              <w:drawing>
                <wp:inline distT="0" distB="0" distL="0" distR="0" wp14:anchorId="2F68F21A" wp14:editId="681C99FF">
                  <wp:extent cx="416966" cy="416966"/>
                  <wp:effectExtent l="0" t="0" r="2540" b="2540"/>
                  <wp:docPr id="3601"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2A5127C" w14:textId="77777777" w:rsidR="00372FE9" w:rsidRPr="00372FE9" w:rsidRDefault="00372FE9" w:rsidP="00544127">
            <w:pPr>
              <w:pStyle w:val="TableText"/>
            </w:pPr>
            <w:r w:rsidRPr="00372FE9">
              <w:t>Display Resilience and Courage</w:t>
            </w:r>
          </w:p>
        </w:tc>
        <w:tc>
          <w:tcPr>
            <w:tcW w:w="4851" w:type="dxa"/>
          </w:tcPr>
          <w:p w14:paraId="71C307CB" w14:textId="77777777" w:rsidR="00372FE9" w:rsidRPr="00372FE9" w:rsidRDefault="00372FE9" w:rsidP="00544127">
            <w:pPr>
              <w:pStyle w:val="TableText"/>
            </w:pPr>
            <w:r w:rsidRPr="00372FE9">
              <w:t>Be open and honest, prepared to express your views, and willing to accept and commit to change</w:t>
            </w:r>
          </w:p>
        </w:tc>
        <w:tc>
          <w:tcPr>
            <w:tcW w:w="1668" w:type="dxa"/>
          </w:tcPr>
          <w:p w14:paraId="620EF466" w14:textId="29439C4F" w:rsidR="00372FE9" w:rsidRPr="00372FE9" w:rsidRDefault="008179B3" w:rsidP="00544127">
            <w:pPr>
              <w:pStyle w:val="TableText"/>
            </w:pPr>
            <w:r>
              <w:t>Foundational</w:t>
            </w:r>
          </w:p>
        </w:tc>
      </w:tr>
      <w:tr w:rsidR="00372FE9" w:rsidRPr="00372FE9" w14:paraId="47D253B5" w14:textId="77777777" w:rsidTr="004C659E">
        <w:trPr>
          <w:cantSplit/>
        </w:trPr>
        <w:tc>
          <w:tcPr>
            <w:tcW w:w="1276" w:type="dxa"/>
          </w:tcPr>
          <w:p w14:paraId="38DBA841" w14:textId="77777777" w:rsidR="00372FE9" w:rsidRPr="00372FE9" w:rsidRDefault="00372FE9" w:rsidP="00372FE9">
            <w:pPr>
              <w:rPr>
                <w:sz w:val="20"/>
              </w:rPr>
            </w:pPr>
            <w:r w:rsidRPr="00372FE9">
              <w:rPr>
                <w:noProof/>
                <w:sz w:val="20"/>
                <w:lang w:eastAsia="en-AU"/>
              </w:rPr>
              <w:drawing>
                <wp:inline distT="0" distB="0" distL="0" distR="0" wp14:anchorId="2C4CC193" wp14:editId="17AAFA7F">
                  <wp:extent cx="416966" cy="416966"/>
                  <wp:effectExtent l="0" t="0" r="2540" b="2540"/>
                  <wp:docPr id="7186"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DD2A957" w14:textId="77777777" w:rsidR="00372FE9" w:rsidRPr="00372FE9" w:rsidRDefault="00372FE9" w:rsidP="00544127">
            <w:pPr>
              <w:pStyle w:val="TableText"/>
            </w:pPr>
            <w:r w:rsidRPr="00372FE9">
              <w:t>Value Diversity and Inclusion</w:t>
            </w:r>
          </w:p>
        </w:tc>
        <w:tc>
          <w:tcPr>
            <w:tcW w:w="4851" w:type="dxa"/>
          </w:tcPr>
          <w:p w14:paraId="75B765BD" w14:textId="77777777" w:rsidR="00372FE9" w:rsidRPr="00372FE9" w:rsidRDefault="00372FE9" w:rsidP="00544127">
            <w:pPr>
              <w:pStyle w:val="TableText"/>
            </w:pPr>
            <w:r w:rsidRPr="00372FE9">
              <w:t xml:space="preserve">Demonstrate inclusive behaviour and show respect for diverse backgrounds, </w:t>
            </w:r>
            <w:proofErr w:type="gramStart"/>
            <w:r w:rsidRPr="00372FE9">
              <w:t>experiences</w:t>
            </w:r>
            <w:proofErr w:type="gramEnd"/>
            <w:r w:rsidRPr="00372FE9">
              <w:t xml:space="preserve"> and perspectives</w:t>
            </w:r>
          </w:p>
        </w:tc>
        <w:tc>
          <w:tcPr>
            <w:tcW w:w="1668" w:type="dxa"/>
          </w:tcPr>
          <w:p w14:paraId="17C6FC86" w14:textId="77777777" w:rsidR="00372FE9" w:rsidRPr="00372FE9" w:rsidRDefault="004C659E" w:rsidP="00544127">
            <w:pPr>
              <w:pStyle w:val="TableText"/>
            </w:pPr>
            <w:r w:rsidRPr="004C659E">
              <w:t>Intermediate</w:t>
            </w:r>
          </w:p>
        </w:tc>
      </w:tr>
      <w:tr w:rsidR="00372FE9" w:rsidRPr="00372FE9" w14:paraId="67F4F65B" w14:textId="77777777" w:rsidTr="004C659E">
        <w:trPr>
          <w:cantSplit/>
        </w:trPr>
        <w:tc>
          <w:tcPr>
            <w:tcW w:w="1276" w:type="dxa"/>
          </w:tcPr>
          <w:p w14:paraId="6AE214FA" w14:textId="77777777" w:rsidR="00372FE9" w:rsidRPr="00372FE9" w:rsidRDefault="00372FE9" w:rsidP="00372FE9">
            <w:pPr>
              <w:rPr>
                <w:sz w:val="20"/>
              </w:rPr>
            </w:pPr>
            <w:r w:rsidRPr="00372FE9">
              <w:rPr>
                <w:noProof/>
                <w:sz w:val="20"/>
                <w:lang w:eastAsia="en-AU"/>
              </w:rPr>
              <w:drawing>
                <wp:inline distT="0" distB="0" distL="0" distR="0" wp14:anchorId="1558A8AA" wp14:editId="054B4306">
                  <wp:extent cx="416966" cy="416966"/>
                  <wp:effectExtent l="0" t="0" r="2540" b="2540"/>
                  <wp:docPr id="5551"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E4BACEF" w14:textId="77777777" w:rsidR="00372FE9" w:rsidRPr="00372FE9" w:rsidRDefault="00372FE9" w:rsidP="00544127">
            <w:pPr>
              <w:pStyle w:val="TableText"/>
            </w:pPr>
            <w:r w:rsidRPr="00372FE9">
              <w:t>Communicate Effectively</w:t>
            </w:r>
          </w:p>
        </w:tc>
        <w:tc>
          <w:tcPr>
            <w:tcW w:w="4851" w:type="dxa"/>
          </w:tcPr>
          <w:p w14:paraId="38363F3E" w14:textId="77777777" w:rsidR="00372FE9" w:rsidRPr="00372FE9" w:rsidRDefault="00372FE9" w:rsidP="00544127">
            <w:pPr>
              <w:pStyle w:val="TableText"/>
            </w:pPr>
            <w:r w:rsidRPr="00372FE9">
              <w:t>Communicate clearly, actively listen to others, and respond with understanding and respect</w:t>
            </w:r>
          </w:p>
        </w:tc>
        <w:tc>
          <w:tcPr>
            <w:tcW w:w="1668" w:type="dxa"/>
          </w:tcPr>
          <w:p w14:paraId="1424EF17" w14:textId="77777777" w:rsidR="00372FE9" w:rsidRPr="00372FE9" w:rsidRDefault="004C659E" w:rsidP="00544127">
            <w:pPr>
              <w:pStyle w:val="TableText"/>
            </w:pPr>
            <w:r w:rsidRPr="004C659E">
              <w:t>Adept</w:t>
            </w:r>
          </w:p>
        </w:tc>
      </w:tr>
      <w:tr w:rsidR="00372FE9" w:rsidRPr="00372FE9" w14:paraId="627A1E48" w14:textId="77777777" w:rsidTr="004C659E">
        <w:trPr>
          <w:cantSplit/>
        </w:trPr>
        <w:tc>
          <w:tcPr>
            <w:tcW w:w="1276" w:type="dxa"/>
          </w:tcPr>
          <w:p w14:paraId="3B9BF952" w14:textId="77777777" w:rsidR="00372FE9" w:rsidRPr="00372FE9" w:rsidRDefault="00372FE9" w:rsidP="00372FE9">
            <w:pPr>
              <w:rPr>
                <w:sz w:val="20"/>
              </w:rPr>
            </w:pPr>
            <w:r w:rsidRPr="00372FE9">
              <w:rPr>
                <w:noProof/>
                <w:sz w:val="20"/>
                <w:lang w:eastAsia="en-AU"/>
              </w:rPr>
              <w:drawing>
                <wp:inline distT="0" distB="0" distL="0" distR="0" wp14:anchorId="3356F8AD" wp14:editId="2A8EC0DE">
                  <wp:extent cx="416966" cy="416966"/>
                  <wp:effectExtent l="0" t="0" r="2540" b="2540"/>
                  <wp:docPr id="9136"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9B886B8" w14:textId="77777777" w:rsidR="00372FE9" w:rsidRPr="00372FE9" w:rsidRDefault="00372FE9" w:rsidP="00544127">
            <w:pPr>
              <w:pStyle w:val="TableText"/>
            </w:pPr>
            <w:r w:rsidRPr="00372FE9">
              <w:t xml:space="preserve">Influence and </w:t>
            </w:r>
            <w:proofErr w:type="gramStart"/>
            <w:r w:rsidRPr="00372FE9">
              <w:t>Negotiate</w:t>
            </w:r>
            <w:proofErr w:type="gramEnd"/>
          </w:p>
        </w:tc>
        <w:tc>
          <w:tcPr>
            <w:tcW w:w="4851" w:type="dxa"/>
          </w:tcPr>
          <w:p w14:paraId="67152911" w14:textId="77777777" w:rsidR="00372FE9" w:rsidRPr="00372FE9" w:rsidRDefault="00372FE9" w:rsidP="00544127">
            <w:pPr>
              <w:pStyle w:val="TableText"/>
            </w:pPr>
            <w:r w:rsidRPr="00372FE9">
              <w:t>Gain consensus and commitment from others, and resolve issues and conflicts</w:t>
            </w:r>
          </w:p>
        </w:tc>
        <w:tc>
          <w:tcPr>
            <w:tcW w:w="1668" w:type="dxa"/>
          </w:tcPr>
          <w:p w14:paraId="31D5646B" w14:textId="77777777" w:rsidR="00372FE9" w:rsidRPr="00372FE9" w:rsidRDefault="004C659E" w:rsidP="00544127">
            <w:pPr>
              <w:pStyle w:val="TableText"/>
            </w:pPr>
            <w:r w:rsidRPr="004C659E">
              <w:t>Intermediate</w:t>
            </w:r>
          </w:p>
        </w:tc>
      </w:tr>
      <w:tr w:rsidR="00372FE9" w:rsidRPr="00372FE9" w14:paraId="7F9B884A" w14:textId="77777777" w:rsidTr="004C659E">
        <w:trPr>
          <w:cantSplit/>
        </w:trPr>
        <w:tc>
          <w:tcPr>
            <w:tcW w:w="1276" w:type="dxa"/>
          </w:tcPr>
          <w:p w14:paraId="01E89FF4" w14:textId="77777777" w:rsidR="00372FE9" w:rsidRPr="00372FE9" w:rsidRDefault="00372FE9" w:rsidP="00372FE9">
            <w:pPr>
              <w:rPr>
                <w:sz w:val="20"/>
              </w:rPr>
            </w:pPr>
            <w:r w:rsidRPr="00372FE9">
              <w:rPr>
                <w:noProof/>
                <w:sz w:val="20"/>
                <w:lang w:eastAsia="en-AU"/>
              </w:rPr>
              <w:drawing>
                <wp:inline distT="0" distB="0" distL="0" distR="0" wp14:anchorId="4189CB15" wp14:editId="5E40B493">
                  <wp:extent cx="416966" cy="416966"/>
                  <wp:effectExtent l="0" t="0" r="2540" b="2540"/>
                  <wp:docPr id="2730"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44D076A" w14:textId="77777777" w:rsidR="00372FE9" w:rsidRPr="00372FE9" w:rsidRDefault="00372FE9" w:rsidP="00544127">
            <w:pPr>
              <w:pStyle w:val="TableText"/>
            </w:pPr>
            <w:r w:rsidRPr="00372FE9">
              <w:t>Deliver Results</w:t>
            </w:r>
          </w:p>
        </w:tc>
        <w:tc>
          <w:tcPr>
            <w:tcW w:w="4851" w:type="dxa"/>
          </w:tcPr>
          <w:p w14:paraId="2A225B0F" w14:textId="77777777" w:rsidR="00372FE9" w:rsidRPr="00372FE9" w:rsidRDefault="00372FE9" w:rsidP="00544127">
            <w:pPr>
              <w:pStyle w:val="TableText"/>
            </w:pPr>
            <w:r w:rsidRPr="00372FE9">
              <w:t>Achieve results through the efficient use of resources and a commitment to quality outcomes</w:t>
            </w:r>
          </w:p>
        </w:tc>
        <w:tc>
          <w:tcPr>
            <w:tcW w:w="1668" w:type="dxa"/>
          </w:tcPr>
          <w:p w14:paraId="030C0800" w14:textId="77777777" w:rsidR="00372FE9" w:rsidRPr="00372FE9" w:rsidRDefault="004C659E" w:rsidP="00544127">
            <w:pPr>
              <w:pStyle w:val="TableText"/>
            </w:pPr>
            <w:r w:rsidRPr="004C659E">
              <w:t>Intermediate</w:t>
            </w:r>
          </w:p>
        </w:tc>
      </w:tr>
      <w:tr w:rsidR="00372FE9" w:rsidRPr="00372FE9" w14:paraId="7F12136D" w14:textId="77777777" w:rsidTr="004C659E">
        <w:trPr>
          <w:cantSplit/>
        </w:trPr>
        <w:tc>
          <w:tcPr>
            <w:tcW w:w="1276" w:type="dxa"/>
          </w:tcPr>
          <w:p w14:paraId="0CC88A1B" w14:textId="77777777" w:rsidR="00372FE9" w:rsidRPr="00372FE9" w:rsidRDefault="00372FE9" w:rsidP="00372FE9">
            <w:pPr>
              <w:rPr>
                <w:sz w:val="20"/>
              </w:rPr>
            </w:pPr>
            <w:r w:rsidRPr="00372FE9">
              <w:rPr>
                <w:noProof/>
                <w:sz w:val="20"/>
                <w:lang w:eastAsia="en-AU"/>
              </w:rPr>
              <w:drawing>
                <wp:inline distT="0" distB="0" distL="0" distR="0" wp14:anchorId="735C6455" wp14:editId="3A821787">
                  <wp:extent cx="416966" cy="416966"/>
                  <wp:effectExtent l="0" t="0" r="2540" b="2540"/>
                  <wp:docPr id="1096"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466E4BC" w14:textId="77777777" w:rsidR="00372FE9" w:rsidRPr="00372FE9" w:rsidRDefault="00372FE9" w:rsidP="00544127">
            <w:pPr>
              <w:pStyle w:val="TableText"/>
            </w:pPr>
            <w:r w:rsidRPr="00372FE9">
              <w:t xml:space="preserve">Plan and </w:t>
            </w:r>
            <w:proofErr w:type="gramStart"/>
            <w:r w:rsidRPr="00372FE9">
              <w:t>Prioritise</w:t>
            </w:r>
            <w:proofErr w:type="gramEnd"/>
          </w:p>
        </w:tc>
        <w:tc>
          <w:tcPr>
            <w:tcW w:w="4851" w:type="dxa"/>
          </w:tcPr>
          <w:p w14:paraId="7A61B93D" w14:textId="77777777" w:rsidR="00372FE9" w:rsidRPr="00372FE9" w:rsidRDefault="00372FE9" w:rsidP="00544127">
            <w:pPr>
              <w:pStyle w:val="TableText"/>
            </w:pPr>
            <w:r w:rsidRPr="00372FE9">
              <w:t>Plan to achieve priority outcomes and respond flexibly to changing circumstances</w:t>
            </w:r>
          </w:p>
        </w:tc>
        <w:tc>
          <w:tcPr>
            <w:tcW w:w="1668" w:type="dxa"/>
          </w:tcPr>
          <w:p w14:paraId="120C5B2A" w14:textId="77777777" w:rsidR="00372FE9" w:rsidRPr="00372FE9" w:rsidRDefault="004C659E" w:rsidP="00544127">
            <w:pPr>
              <w:pStyle w:val="TableText"/>
            </w:pPr>
            <w:r w:rsidRPr="004C659E">
              <w:t>Intermediate</w:t>
            </w:r>
          </w:p>
        </w:tc>
      </w:tr>
      <w:tr w:rsidR="00372FE9" w:rsidRPr="00372FE9" w14:paraId="482BA33D" w14:textId="77777777" w:rsidTr="004C659E">
        <w:trPr>
          <w:cantSplit/>
        </w:trPr>
        <w:tc>
          <w:tcPr>
            <w:tcW w:w="1276" w:type="dxa"/>
          </w:tcPr>
          <w:p w14:paraId="73802D23" w14:textId="77777777" w:rsidR="00372FE9" w:rsidRPr="00372FE9" w:rsidRDefault="00372FE9" w:rsidP="00372FE9">
            <w:pPr>
              <w:rPr>
                <w:sz w:val="20"/>
              </w:rPr>
            </w:pPr>
            <w:r w:rsidRPr="00372FE9">
              <w:rPr>
                <w:noProof/>
                <w:sz w:val="20"/>
                <w:lang w:eastAsia="en-AU"/>
              </w:rPr>
              <w:drawing>
                <wp:inline distT="0" distB="0" distL="0" distR="0" wp14:anchorId="2BCD5941" wp14:editId="7FE5E9D4">
                  <wp:extent cx="416966" cy="416966"/>
                  <wp:effectExtent l="0" t="0" r="2540" b="2540"/>
                  <wp:docPr id="4680"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7509154" w14:textId="77777777" w:rsidR="00372FE9" w:rsidRPr="00372FE9" w:rsidRDefault="00372FE9" w:rsidP="00544127">
            <w:pPr>
              <w:pStyle w:val="TableText"/>
            </w:pPr>
            <w:r w:rsidRPr="00372FE9">
              <w:t>Finance</w:t>
            </w:r>
          </w:p>
        </w:tc>
        <w:tc>
          <w:tcPr>
            <w:tcW w:w="4851" w:type="dxa"/>
          </w:tcPr>
          <w:p w14:paraId="08E3EF81" w14:textId="77777777" w:rsidR="00372FE9" w:rsidRPr="00372FE9" w:rsidRDefault="00372FE9" w:rsidP="00544127">
            <w:pPr>
              <w:pStyle w:val="TableText"/>
            </w:pPr>
            <w:r w:rsidRPr="00372FE9">
              <w:t>Understand and apply financial processes to achieve value for money and minimise financial risk</w:t>
            </w:r>
          </w:p>
        </w:tc>
        <w:tc>
          <w:tcPr>
            <w:tcW w:w="1668" w:type="dxa"/>
          </w:tcPr>
          <w:p w14:paraId="2B67CCE1" w14:textId="77777777" w:rsidR="00372FE9" w:rsidRPr="00372FE9" w:rsidRDefault="004C659E" w:rsidP="00544127">
            <w:pPr>
              <w:pStyle w:val="TableText"/>
            </w:pPr>
            <w:r w:rsidRPr="004C659E">
              <w:t>Adept</w:t>
            </w:r>
          </w:p>
        </w:tc>
      </w:tr>
      <w:tr w:rsidR="00372FE9" w:rsidRPr="00372FE9" w14:paraId="48BC45EE" w14:textId="77777777" w:rsidTr="004C659E">
        <w:trPr>
          <w:cantSplit/>
        </w:trPr>
        <w:tc>
          <w:tcPr>
            <w:tcW w:w="1276" w:type="dxa"/>
          </w:tcPr>
          <w:p w14:paraId="4D222A49" w14:textId="77777777" w:rsidR="00372FE9" w:rsidRPr="00372FE9" w:rsidRDefault="00372FE9" w:rsidP="00372FE9">
            <w:pPr>
              <w:rPr>
                <w:sz w:val="20"/>
              </w:rPr>
            </w:pPr>
            <w:r w:rsidRPr="00372FE9">
              <w:rPr>
                <w:noProof/>
                <w:sz w:val="20"/>
                <w:lang w:eastAsia="en-AU"/>
              </w:rPr>
              <w:drawing>
                <wp:inline distT="0" distB="0" distL="0" distR="0" wp14:anchorId="32485457" wp14:editId="1BD85DDB">
                  <wp:extent cx="416966" cy="416966"/>
                  <wp:effectExtent l="0" t="0" r="2540" b="2540"/>
                  <wp:docPr id="3045"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2BD052B" w14:textId="77777777" w:rsidR="00372FE9" w:rsidRPr="00372FE9" w:rsidRDefault="00372FE9" w:rsidP="00544127">
            <w:pPr>
              <w:pStyle w:val="TableText"/>
            </w:pPr>
            <w:r w:rsidRPr="00372FE9">
              <w:t>Procurement and Contract Management</w:t>
            </w:r>
          </w:p>
        </w:tc>
        <w:tc>
          <w:tcPr>
            <w:tcW w:w="4851" w:type="dxa"/>
          </w:tcPr>
          <w:p w14:paraId="187C0383" w14:textId="77777777" w:rsidR="00372FE9" w:rsidRPr="00372FE9" w:rsidRDefault="00372FE9" w:rsidP="00544127">
            <w:pPr>
              <w:pStyle w:val="TableText"/>
            </w:pPr>
            <w:r w:rsidRPr="00372FE9">
              <w:t>Understand and apply procurement processes to ensure effective purchasing and contract performance</w:t>
            </w:r>
          </w:p>
        </w:tc>
        <w:tc>
          <w:tcPr>
            <w:tcW w:w="1668" w:type="dxa"/>
          </w:tcPr>
          <w:p w14:paraId="689F779A" w14:textId="7044544D" w:rsidR="00372FE9" w:rsidRPr="00372FE9" w:rsidRDefault="008179B3" w:rsidP="00544127">
            <w:pPr>
              <w:pStyle w:val="TableText"/>
            </w:pPr>
            <w:r>
              <w:t>Foundational</w:t>
            </w:r>
          </w:p>
        </w:tc>
      </w:tr>
      <w:bookmarkEnd w:id="6"/>
      <w:bookmarkEnd w:id="7"/>
      <w:bookmarkEnd w:id="8"/>
      <w:bookmarkEnd w:id="9"/>
    </w:tbl>
    <w:p w14:paraId="79D3A661" w14:textId="77777777" w:rsidR="009E0B71" w:rsidRDefault="009E0B71" w:rsidP="001203EE">
      <w:pPr>
        <w:contextualSpacing/>
      </w:pPr>
    </w:p>
    <w:sectPr w:rsidR="009E0B71" w:rsidSect="00B95F7F">
      <w:footerReference w:type="default" r:id="rId16"/>
      <w:headerReference w:type="first" r:id="rId17"/>
      <w:footerReference w:type="first" r:id="rId18"/>
      <w:type w:val="continuous"/>
      <w:pgSz w:w="11906" w:h="16838"/>
      <w:pgMar w:top="709" w:right="709" w:bottom="1418" w:left="709"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44B39" w14:textId="77777777" w:rsidR="005A4CC2" w:rsidRDefault="005A4CC2" w:rsidP="00AC273D">
      <w:pPr>
        <w:spacing w:after="0"/>
      </w:pPr>
      <w:r>
        <w:separator/>
      </w:r>
    </w:p>
  </w:endnote>
  <w:endnote w:type="continuationSeparator" w:id="0">
    <w:p w14:paraId="5A285781" w14:textId="77777777" w:rsidR="005A4CC2" w:rsidRDefault="005A4CC2" w:rsidP="00AC2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charset w:val="00"/>
    <w:family w:val="swiss"/>
    <w:pitch w:val="variable"/>
    <w:sig w:usb0="A00000E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CEAE5" w14:textId="77777777" w:rsidR="00115AF2" w:rsidRDefault="00115AF2" w:rsidP="00F20050">
    <w:pPr>
      <w:pStyle w:val="Footer"/>
      <w:tabs>
        <w:tab w:val="clear" w:pos="4513"/>
        <w:tab w:val="center" w:pos="5103"/>
      </w:tabs>
    </w:pPr>
    <w:r w:rsidRPr="00E97E4E">
      <w:rPr>
        <w:color w:val="262626" w:themeColor="text1" w:themeTint="D9"/>
      </w:rPr>
      <w:t>Role Description</w:t>
    </w:r>
    <w:r w:rsidRPr="00E94C9B">
      <w:rPr>
        <w:b/>
        <w:bCs/>
        <w:color w:val="262626" w:themeColor="text1" w:themeTint="D9"/>
      </w:rPr>
      <w:t xml:space="preserve"> </w:t>
    </w:r>
    <w:r w:rsidR="009E4A5D" w:rsidRPr="00E94C9B">
      <w:rPr>
        <w:b/>
        <w:bCs/>
        <w:color w:val="262626" w:themeColor="text1" w:themeTint="D9"/>
      </w:rPr>
      <w:t>Research Officer, Biomass Analysis</w:t>
    </w:r>
    <w:r>
      <w:rPr>
        <w:noProof/>
        <w:lang w:eastAsia="en-AU"/>
      </w:rPr>
      <w:tab/>
    </w:r>
    <w:r w:rsidRPr="008D6E7A">
      <w:rPr>
        <w:noProof/>
        <w:color w:val="auto"/>
        <w:lang w:eastAsia="en-AU"/>
      </w:rPr>
      <w:fldChar w:fldCharType="begin"/>
    </w:r>
    <w:r w:rsidRPr="008D6E7A">
      <w:rPr>
        <w:noProof/>
        <w:color w:val="auto"/>
        <w:lang w:eastAsia="en-AU"/>
      </w:rPr>
      <w:instrText xml:space="preserve"> PAGE  \* Arabic </w:instrText>
    </w:r>
    <w:r w:rsidRPr="008D6E7A">
      <w:rPr>
        <w:noProof/>
        <w:color w:val="auto"/>
        <w:lang w:eastAsia="en-AU"/>
      </w:rPr>
      <w:fldChar w:fldCharType="separate"/>
    </w:r>
    <w:r w:rsidRPr="008D6E7A">
      <w:rPr>
        <w:noProof/>
        <w:color w:val="auto"/>
        <w:lang w:eastAsia="en-AU"/>
      </w:rPr>
      <w:t>1</w:t>
    </w:r>
    <w:r w:rsidRPr="008D6E7A">
      <w:rPr>
        <w:noProof/>
        <w:color w:val="auto"/>
        <w:lang w:eastAsia="en-AU"/>
      </w:rPr>
      <w:fldChar w:fldCharType="end"/>
    </w:r>
    <w:r>
      <w:rPr>
        <w:noProof/>
        <w:lang w:eastAsia="en-AU"/>
      </w:rPr>
      <w:tab/>
    </w:r>
    <w:r>
      <w:rPr>
        <w:noProof/>
        <w:lang w:eastAsia="en-AU"/>
      </w:rPr>
      <w:tab/>
    </w:r>
    <w:r w:rsidR="009A6687">
      <w:rPr>
        <w:noProof/>
      </w:rPr>
      <w:drawing>
        <wp:inline distT="0" distB="0" distL="0" distR="0" wp14:anchorId="5D745AEF" wp14:editId="53D158FE">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0FDC1C8D" w14:textId="77777777" w:rsidR="00A90F97" w:rsidRPr="001E2B26" w:rsidRDefault="00A90F97" w:rsidP="00051237">
    <w:pPr>
      <w:pStyle w:val="Footer"/>
      <w:rPr>
        <w:sz w:val="12"/>
        <w:szCs w:val="12"/>
      </w:rPr>
    </w:pPr>
  </w:p>
  <w:p w14:paraId="0A3FFA09" w14:textId="77777777" w:rsidR="004210AA" w:rsidRDefault="004210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350C" w14:textId="4932B54F" w:rsidR="00A90F97" w:rsidRDefault="00B95F7F" w:rsidP="00115AF2">
    <w:pPr>
      <w:pStyle w:val="Footer"/>
      <w:tabs>
        <w:tab w:val="clear" w:pos="4513"/>
        <w:tab w:val="clear" w:pos="9026"/>
        <w:tab w:val="center" w:pos="5103"/>
        <w:tab w:val="right" w:pos="10488"/>
      </w:tabs>
    </w:pPr>
    <w:r>
      <w:rPr>
        <w:noProof/>
        <w:lang w:eastAsia="en-AU"/>
      </w:rPr>
      <w:t>RDOC23/178360</w:t>
    </w:r>
    <w:r w:rsidR="00115AF2">
      <w:rPr>
        <w:noProof/>
        <w:lang w:eastAsia="en-AU"/>
      </w:rPr>
      <w:tab/>
    </w:r>
    <w:r w:rsidR="00115AF2">
      <w:rPr>
        <w:noProof/>
        <w:lang w:eastAsia="en-AU"/>
      </w:rPr>
      <w:tab/>
    </w:r>
    <w:r w:rsidR="00115AF2">
      <w:rPr>
        <w:noProof/>
      </w:rPr>
      <w:drawing>
        <wp:inline distT="0" distB="0" distL="0" distR="0" wp14:anchorId="214FDDC5" wp14:editId="0FFB8BB6">
          <wp:extent cx="432000" cy="452144"/>
          <wp:effectExtent l="0" t="0" r="6350" b="5080"/>
          <wp:docPr id="1" name="Picture 1"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28D205FF"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488BB" w14:textId="77777777" w:rsidR="005A4CC2" w:rsidRDefault="005A4CC2" w:rsidP="00AC273D">
      <w:pPr>
        <w:spacing w:after="0"/>
      </w:pPr>
      <w:r>
        <w:separator/>
      </w:r>
    </w:p>
  </w:footnote>
  <w:footnote w:type="continuationSeparator" w:id="0">
    <w:p w14:paraId="0D260E9C" w14:textId="77777777" w:rsidR="005A4CC2" w:rsidRDefault="005A4CC2" w:rsidP="00AC27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B54B" w14:textId="741F4A59" w:rsidR="00586E0E" w:rsidRPr="00586E0E" w:rsidRDefault="00586E0E" w:rsidP="00586E0E">
    <w:pPr>
      <w:pStyle w:val="Heading1"/>
      <w:tabs>
        <w:tab w:val="left" w:pos="720"/>
        <w:tab w:val="left" w:pos="1440"/>
        <w:tab w:val="left" w:pos="2160"/>
        <w:tab w:val="left" w:pos="2880"/>
        <w:tab w:val="left" w:pos="3600"/>
        <w:tab w:val="right" w:pos="10348"/>
      </w:tabs>
      <w:rPr>
        <w:b w:val="0"/>
        <w:bCs w:val="0"/>
      </w:rPr>
    </w:pPr>
    <w:r w:rsidRPr="00E729E8">
      <w:rPr>
        <w:b w:val="0"/>
        <w:bCs w:val="0"/>
        <w:noProof/>
      </w:rPr>
      <w:drawing>
        <wp:anchor distT="0" distB="0" distL="114300" distR="114300" simplePos="0" relativeHeight="251659264" behindDoc="1" locked="0" layoutInCell="1" allowOverlap="1" wp14:anchorId="02D9A40A" wp14:editId="0B17323C">
          <wp:simplePos x="0" y="0"/>
          <wp:positionH relativeFrom="margin">
            <wp:posOffset>4567481</wp:posOffset>
          </wp:positionH>
          <wp:positionV relativeFrom="paragraph">
            <wp:posOffset>36609</wp:posOffset>
          </wp:positionV>
          <wp:extent cx="2303308" cy="728252"/>
          <wp:effectExtent l="0" t="0" r="1905" b="0"/>
          <wp:wrapNone/>
          <wp:docPr id="6" name="Picture 6" descr="A close-up of a compan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company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3308" cy="728252"/>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6E0E">
      <w:rPr>
        <w:b w:val="0"/>
        <w:bCs w:val="0"/>
      </w:rPr>
      <w:t>Role Description</w:t>
    </w:r>
  </w:p>
  <w:p w14:paraId="6CCDC726" w14:textId="63D04139" w:rsidR="00586E0E" w:rsidRDefault="00586E0E" w:rsidP="00586E0E">
    <w:pPr>
      <w:pStyle w:val="Heading1"/>
      <w:tabs>
        <w:tab w:val="right" w:pos="10206"/>
      </w:tabs>
      <w:spacing w:after="120"/>
    </w:pPr>
    <w:r>
      <w:t xml:space="preserve">Research Officer, </w:t>
    </w:r>
    <w:r w:rsidR="00D46D80">
      <w:t>Forest Carbon</w:t>
    </w:r>
  </w:p>
  <w:p w14:paraId="0A519054" w14:textId="43ECF27C" w:rsidR="00B95F7F" w:rsidRDefault="00B95F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28642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43D17DEF"/>
    <w:multiLevelType w:val="hybridMultilevel"/>
    <w:tmpl w:val="24CCE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F7E7B36"/>
    <w:multiLevelType w:val="hybridMultilevel"/>
    <w:tmpl w:val="588ED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31678534">
    <w:abstractNumId w:val="9"/>
  </w:num>
  <w:num w:numId="2" w16cid:durableId="55015951">
    <w:abstractNumId w:val="7"/>
  </w:num>
  <w:num w:numId="3" w16cid:durableId="2088375512">
    <w:abstractNumId w:val="6"/>
  </w:num>
  <w:num w:numId="4" w16cid:durableId="2110807924">
    <w:abstractNumId w:val="5"/>
  </w:num>
  <w:num w:numId="5" w16cid:durableId="1814906181">
    <w:abstractNumId w:val="4"/>
  </w:num>
  <w:num w:numId="6" w16cid:durableId="72050136">
    <w:abstractNumId w:val="8"/>
  </w:num>
  <w:num w:numId="7" w16cid:durableId="848104853">
    <w:abstractNumId w:val="3"/>
  </w:num>
  <w:num w:numId="8" w16cid:durableId="321810906">
    <w:abstractNumId w:val="2"/>
  </w:num>
  <w:num w:numId="9" w16cid:durableId="2086339794">
    <w:abstractNumId w:val="1"/>
  </w:num>
  <w:num w:numId="10" w16cid:durableId="2013141978">
    <w:abstractNumId w:val="0"/>
  </w:num>
  <w:num w:numId="11" w16cid:durableId="2018457232">
    <w:abstractNumId w:val="15"/>
  </w:num>
  <w:num w:numId="12" w16cid:durableId="1387490517">
    <w:abstractNumId w:val="13"/>
  </w:num>
  <w:num w:numId="13" w16cid:durableId="1186290705">
    <w:abstractNumId w:val="11"/>
  </w:num>
  <w:num w:numId="14" w16cid:durableId="712462148">
    <w:abstractNumId w:val="10"/>
  </w:num>
  <w:num w:numId="15" w16cid:durableId="1557811054">
    <w:abstractNumId w:val="14"/>
  </w:num>
  <w:num w:numId="16" w16cid:durableId="68401407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7A"/>
    <w:rsid w:val="000004A7"/>
    <w:rsid w:val="0000267F"/>
    <w:rsid w:val="000044A0"/>
    <w:rsid w:val="00006660"/>
    <w:rsid w:val="0001128F"/>
    <w:rsid w:val="00014206"/>
    <w:rsid w:val="00014E98"/>
    <w:rsid w:val="00014EB8"/>
    <w:rsid w:val="000151A9"/>
    <w:rsid w:val="00021C23"/>
    <w:rsid w:val="000227A8"/>
    <w:rsid w:val="0002436B"/>
    <w:rsid w:val="0002595E"/>
    <w:rsid w:val="0002637C"/>
    <w:rsid w:val="0003077E"/>
    <w:rsid w:val="00030C9C"/>
    <w:rsid w:val="00031E32"/>
    <w:rsid w:val="0003659D"/>
    <w:rsid w:val="000375D5"/>
    <w:rsid w:val="00042681"/>
    <w:rsid w:val="00043B92"/>
    <w:rsid w:val="000440C3"/>
    <w:rsid w:val="00045975"/>
    <w:rsid w:val="000477E1"/>
    <w:rsid w:val="00050CD8"/>
    <w:rsid w:val="00051237"/>
    <w:rsid w:val="000550BE"/>
    <w:rsid w:val="000564AF"/>
    <w:rsid w:val="000575F8"/>
    <w:rsid w:val="00057CB3"/>
    <w:rsid w:val="00057FCB"/>
    <w:rsid w:val="000618BB"/>
    <w:rsid w:val="0006207C"/>
    <w:rsid w:val="000626FD"/>
    <w:rsid w:val="00062859"/>
    <w:rsid w:val="0006316C"/>
    <w:rsid w:val="000673A1"/>
    <w:rsid w:val="00071200"/>
    <w:rsid w:val="00073F1E"/>
    <w:rsid w:val="000748C3"/>
    <w:rsid w:val="00074DAA"/>
    <w:rsid w:val="000758D0"/>
    <w:rsid w:val="00076EAB"/>
    <w:rsid w:val="00077B45"/>
    <w:rsid w:val="00077DFF"/>
    <w:rsid w:val="0008547B"/>
    <w:rsid w:val="00086B43"/>
    <w:rsid w:val="0009116E"/>
    <w:rsid w:val="000915AA"/>
    <w:rsid w:val="00092A99"/>
    <w:rsid w:val="00094538"/>
    <w:rsid w:val="0009663A"/>
    <w:rsid w:val="000967EB"/>
    <w:rsid w:val="000975C1"/>
    <w:rsid w:val="00097C7F"/>
    <w:rsid w:val="00097CC6"/>
    <w:rsid w:val="000A16AF"/>
    <w:rsid w:val="000A2C78"/>
    <w:rsid w:val="000A417B"/>
    <w:rsid w:val="000A4E9E"/>
    <w:rsid w:val="000A75A4"/>
    <w:rsid w:val="000A78FF"/>
    <w:rsid w:val="000B1069"/>
    <w:rsid w:val="000B127E"/>
    <w:rsid w:val="000B271C"/>
    <w:rsid w:val="000B370C"/>
    <w:rsid w:val="000B6008"/>
    <w:rsid w:val="000B6316"/>
    <w:rsid w:val="000C2AB2"/>
    <w:rsid w:val="000C3951"/>
    <w:rsid w:val="000C453F"/>
    <w:rsid w:val="000D05E3"/>
    <w:rsid w:val="000E149C"/>
    <w:rsid w:val="000E264B"/>
    <w:rsid w:val="000E2D7E"/>
    <w:rsid w:val="000E326C"/>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6323"/>
    <w:rsid w:val="00106A75"/>
    <w:rsid w:val="00107C59"/>
    <w:rsid w:val="001128D9"/>
    <w:rsid w:val="0011338E"/>
    <w:rsid w:val="001142DA"/>
    <w:rsid w:val="00115AF2"/>
    <w:rsid w:val="0011627F"/>
    <w:rsid w:val="00116B0F"/>
    <w:rsid w:val="00116F0D"/>
    <w:rsid w:val="001203EE"/>
    <w:rsid w:val="00120A45"/>
    <w:rsid w:val="0012232D"/>
    <w:rsid w:val="00122685"/>
    <w:rsid w:val="00123140"/>
    <w:rsid w:val="00123E52"/>
    <w:rsid w:val="00126219"/>
    <w:rsid w:val="0012683A"/>
    <w:rsid w:val="00130BC5"/>
    <w:rsid w:val="001312F5"/>
    <w:rsid w:val="00132343"/>
    <w:rsid w:val="0014452C"/>
    <w:rsid w:val="00146A4F"/>
    <w:rsid w:val="0014725A"/>
    <w:rsid w:val="00153160"/>
    <w:rsid w:val="00155EFA"/>
    <w:rsid w:val="001612BF"/>
    <w:rsid w:val="00162154"/>
    <w:rsid w:val="00162275"/>
    <w:rsid w:val="001708F4"/>
    <w:rsid w:val="0017252E"/>
    <w:rsid w:val="00172A22"/>
    <w:rsid w:val="00173FD1"/>
    <w:rsid w:val="00174755"/>
    <w:rsid w:val="00176E9A"/>
    <w:rsid w:val="001772A3"/>
    <w:rsid w:val="001812C7"/>
    <w:rsid w:val="00186C79"/>
    <w:rsid w:val="00186F6C"/>
    <w:rsid w:val="001875E2"/>
    <w:rsid w:val="00187715"/>
    <w:rsid w:val="00190510"/>
    <w:rsid w:val="00191ACA"/>
    <w:rsid w:val="00191F05"/>
    <w:rsid w:val="001945A8"/>
    <w:rsid w:val="00194E0A"/>
    <w:rsid w:val="00197236"/>
    <w:rsid w:val="001A1637"/>
    <w:rsid w:val="001A5B5E"/>
    <w:rsid w:val="001A704A"/>
    <w:rsid w:val="001A7C13"/>
    <w:rsid w:val="001B0AF4"/>
    <w:rsid w:val="001B7940"/>
    <w:rsid w:val="001C0122"/>
    <w:rsid w:val="001C0E34"/>
    <w:rsid w:val="001C39B5"/>
    <w:rsid w:val="001C5AB7"/>
    <w:rsid w:val="001D0E26"/>
    <w:rsid w:val="001D0E78"/>
    <w:rsid w:val="001D133A"/>
    <w:rsid w:val="001D1BB5"/>
    <w:rsid w:val="001D6B1C"/>
    <w:rsid w:val="001D73CA"/>
    <w:rsid w:val="001E0F3B"/>
    <w:rsid w:val="001E2B26"/>
    <w:rsid w:val="001E507E"/>
    <w:rsid w:val="001E7CA4"/>
    <w:rsid w:val="001F010B"/>
    <w:rsid w:val="001F0E79"/>
    <w:rsid w:val="001F3B8E"/>
    <w:rsid w:val="001F57B6"/>
    <w:rsid w:val="001F5938"/>
    <w:rsid w:val="001F618B"/>
    <w:rsid w:val="00202CD4"/>
    <w:rsid w:val="00203E4E"/>
    <w:rsid w:val="00213ED7"/>
    <w:rsid w:val="00222CC4"/>
    <w:rsid w:val="002256A0"/>
    <w:rsid w:val="002347AA"/>
    <w:rsid w:val="00237136"/>
    <w:rsid w:val="00237CFF"/>
    <w:rsid w:val="00246BFC"/>
    <w:rsid w:val="00252BF9"/>
    <w:rsid w:val="00271FAE"/>
    <w:rsid w:val="00273008"/>
    <w:rsid w:val="002735A9"/>
    <w:rsid w:val="0028049D"/>
    <w:rsid w:val="00280676"/>
    <w:rsid w:val="00284FE6"/>
    <w:rsid w:val="00285EA6"/>
    <w:rsid w:val="00285EF8"/>
    <w:rsid w:val="002863B5"/>
    <w:rsid w:val="00286B47"/>
    <w:rsid w:val="002872F7"/>
    <w:rsid w:val="002901B8"/>
    <w:rsid w:val="00294E56"/>
    <w:rsid w:val="00297CDF"/>
    <w:rsid w:val="002A18A8"/>
    <w:rsid w:val="002A41AA"/>
    <w:rsid w:val="002A60C2"/>
    <w:rsid w:val="002B0616"/>
    <w:rsid w:val="002B27D4"/>
    <w:rsid w:val="002C458A"/>
    <w:rsid w:val="002D0251"/>
    <w:rsid w:val="002D4902"/>
    <w:rsid w:val="002D4927"/>
    <w:rsid w:val="002D4DE0"/>
    <w:rsid w:val="002D6639"/>
    <w:rsid w:val="002D7840"/>
    <w:rsid w:val="002E09D3"/>
    <w:rsid w:val="002E11BF"/>
    <w:rsid w:val="002E1E69"/>
    <w:rsid w:val="002E3146"/>
    <w:rsid w:val="002F07BE"/>
    <w:rsid w:val="002F2400"/>
    <w:rsid w:val="002F2D26"/>
    <w:rsid w:val="002F5361"/>
    <w:rsid w:val="002F586E"/>
    <w:rsid w:val="002F692E"/>
    <w:rsid w:val="003000E8"/>
    <w:rsid w:val="00300442"/>
    <w:rsid w:val="003008BA"/>
    <w:rsid w:val="0030097A"/>
    <w:rsid w:val="00301B57"/>
    <w:rsid w:val="00302551"/>
    <w:rsid w:val="00313043"/>
    <w:rsid w:val="003232D0"/>
    <w:rsid w:val="00324761"/>
    <w:rsid w:val="00324F2D"/>
    <w:rsid w:val="00326B2D"/>
    <w:rsid w:val="00327C35"/>
    <w:rsid w:val="00330331"/>
    <w:rsid w:val="00331913"/>
    <w:rsid w:val="00334ED9"/>
    <w:rsid w:val="0033590A"/>
    <w:rsid w:val="003361AE"/>
    <w:rsid w:val="0034373A"/>
    <w:rsid w:val="003452C0"/>
    <w:rsid w:val="00347774"/>
    <w:rsid w:val="00347F09"/>
    <w:rsid w:val="00351878"/>
    <w:rsid w:val="00354809"/>
    <w:rsid w:val="003551DB"/>
    <w:rsid w:val="00355AB8"/>
    <w:rsid w:val="003564E0"/>
    <w:rsid w:val="00357A96"/>
    <w:rsid w:val="003605CF"/>
    <w:rsid w:val="003613F1"/>
    <w:rsid w:val="00362BD4"/>
    <w:rsid w:val="0036321F"/>
    <w:rsid w:val="00365DAF"/>
    <w:rsid w:val="00367351"/>
    <w:rsid w:val="00367CB5"/>
    <w:rsid w:val="0037183B"/>
    <w:rsid w:val="00372203"/>
    <w:rsid w:val="003726BA"/>
    <w:rsid w:val="00372FE9"/>
    <w:rsid w:val="00375A2D"/>
    <w:rsid w:val="00376812"/>
    <w:rsid w:val="00376972"/>
    <w:rsid w:val="003776D3"/>
    <w:rsid w:val="00385104"/>
    <w:rsid w:val="00385EAF"/>
    <w:rsid w:val="003904D7"/>
    <w:rsid w:val="00394D28"/>
    <w:rsid w:val="003A342B"/>
    <w:rsid w:val="003A3E82"/>
    <w:rsid w:val="003A5831"/>
    <w:rsid w:val="003A6939"/>
    <w:rsid w:val="003B310A"/>
    <w:rsid w:val="003C05C1"/>
    <w:rsid w:val="003C0BA4"/>
    <w:rsid w:val="003C410C"/>
    <w:rsid w:val="003C481F"/>
    <w:rsid w:val="003C5C8D"/>
    <w:rsid w:val="003C64C5"/>
    <w:rsid w:val="003C6579"/>
    <w:rsid w:val="003C6C04"/>
    <w:rsid w:val="003C7A36"/>
    <w:rsid w:val="003D0EA6"/>
    <w:rsid w:val="003D0ECA"/>
    <w:rsid w:val="003D10D6"/>
    <w:rsid w:val="003D11C3"/>
    <w:rsid w:val="003D2DDC"/>
    <w:rsid w:val="003D37DB"/>
    <w:rsid w:val="003D44C2"/>
    <w:rsid w:val="003D77D3"/>
    <w:rsid w:val="003E0111"/>
    <w:rsid w:val="003E32F3"/>
    <w:rsid w:val="003E55F7"/>
    <w:rsid w:val="003E5AD6"/>
    <w:rsid w:val="003F0B30"/>
    <w:rsid w:val="003F22BD"/>
    <w:rsid w:val="003F2E7D"/>
    <w:rsid w:val="003F58FA"/>
    <w:rsid w:val="003F667E"/>
    <w:rsid w:val="003F6E2B"/>
    <w:rsid w:val="003F7C59"/>
    <w:rsid w:val="00402E6D"/>
    <w:rsid w:val="0041221E"/>
    <w:rsid w:val="00420C6F"/>
    <w:rsid w:val="004210AA"/>
    <w:rsid w:val="004219E2"/>
    <w:rsid w:val="0042535F"/>
    <w:rsid w:val="0042783B"/>
    <w:rsid w:val="00427DB5"/>
    <w:rsid w:val="00431FEE"/>
    <w:rsid w:val="0043710E"/>
    <w:rsid w:val="00440B70"/>
    <w:rsid w:val="00440C1F"/>
    <w:rsid w:val="004418E9"/>
    <w:rsid w:val="00442847"/>
    <w:rsid w:val="00442916"/>
    <w:rsid w:val="004442C4"/>
    <w:rsid w:val="00444CE9"/>
    <w:rsid w:val="00444E4D"/>
    <w:rsid w:val="00444EC5"/>
    <w:rsid w:val="00447D49"/>
    <w:rsid w:val="00451821"/>
    <w:rsid w:val="004522D0"/>
    <w:rsid w:val="00453376"/>
    <w:rsid w:val="004533AC"/>
    <w:rsid w:val="004536A3"/>
    <w:rsid w:val="00454B08"/>
    <w:rsid w:val="004562EC"/>
    <w:rsid w:val="0045640E"/>
    <w:rsid w:val="00456590"/>
    <w:rsid w:val="00456937"/>
    <w:rsid w:val="0045774B"/>
    <w:rsid w:val="00460C8B"/>
    <w:rsid w:val="004629AB"/>
    <w:rsid w:val="00466283"/>
    <w:rsid w:val="00470173"/>
    <w:rsid w:val="00470D08"/>
    <w:rsid w:val="00471DFC"/>
    <w:rsid w:val="0047302C"/>
    <w:rsid w:val="004750B2"/>
    <w:rsid w:val="00475E3E"/>
    <w:rsid w:val="00477577"/>
    <w:rsid w:val="004779F0"/>
    <w:rsid w:val="004809D1"/>
    <w:rsid w:val="00482EE6"/>
    <w:rsid w:val="0048548B"/>
    <w:rsid w:val="00486A12"/>
    <w:rsid w:val="0048713B"/>
    <w:rsid w:val="00487498"/>
    <w:rsid w:val="0049018A"/>
    <w:rsid w:val="00491437"/>
    <w:rsid w:val="004940A1"/>
    <w:rsid w:val="004955B3"/>
    <w:rsid w:val="0049712A"/>
    <w:rsid w:val="00497E04"/>
    <w:rsid w:val="004A1A64"/>
    <w:rsid w:val="004A1B46"/>
    <w:rsid w:val="004A1E16"/>
    <w:rsid w:val="004A2C04"/>
    <w:rsid w:val="004A31C9"/>
    <w:rsid w:val="004A3696"/>
    <w:rsid w:val="004A43E4"/>
    <w:rsid w:val="004A4485"/>
    <w:rsid w:val="004A4811"/>
    <w:rsid w:val="004A63EB"/>
    <w:rsid w:val="004B0ACE"/>
    <w:rsid w:val="004B0FFB"/>
    <w:rsid w:val="004B57AD"/>
    <w:rsid w:val="004B5D0E"/>
    <w:rsid w:val="004C2EF6"/>
    <w:rsid w:val="004C5F66"/>
    <w:rsid w:val="004C659E"/>
    <w:rsid w:val="004C7ED0"/>
    <w:rsid w:val="004D1E56"/>
    <w:rsid w:val="004D3800"/>
    <w:rsid w:val="004D650A"/>
    <w:rsid w:val="004D751F"/>
    <w:rsid w:val="004E0CEE"/>
    <w:rsid w:val="004E2141"/>
    <w:rsid w:val="004E22E6"/>
    <w:rsid w:val="004E3295"/>
    <w:rsid w:val="004E4642"/>
    <w:rsid w:val="004E5FCD"/>
    <w:rsid w:val="004E7C6C"/>
    <w:rsid w:val="004F0E9E"/>
    <w:rsid w:val="004F1DB4"/>
    <w:rsid w:val="004F1FB5"/>
    <w:rsid w:val="004F4AB0"/>
    <w:rsid w:val="004F6193"/>
    <w:rsid w:val="0050275F"/>
    <w:rsid w:val="005030FB"/>
    <w:rsid w:val="005037F1"/>
    <w:rsid w:val="00506C0E"/>
    <w:rsid w:val="00506CB5"/>
    <w:rsid w:val="00506DED"/>
    <w:rsid w:val="00507F16"/>
    <w:rsid w:val="005122CD"/>
    <w:rsid w:val="005132CB"/>
    <w:rsid w:val="00513F46"/>
    <w:rsid w:val="005211E4"/>
    <w:rsid w:val="00524886"/>
    <w:rsid w:val="00526D8B"/>
    <w:rsid w:val="00530754"/>
    <w:rsid w:val="005312F5"/>
    <w:rsid w:val="00531385"/>
    <w:rsid w:val="0053264A"/>
    <w:rsid w:val="00534988"/>
    <w:rsid w:val="005360FF"/>
    <w:rsid w:val="00540C8A"/>
    <w:rsid w:val="00544127"/>
    <w:rsid w:val="00546A7D"/>
    <w:rsid w:val="00546FA0"/>
    <w:rsid w:val="005472AC"/>
    <w:rsid w:val="005505E4"/>
    <w:rsid w:val="00550DF7"/>
    <w:rsid w:val="00550F81"/>
    <w:rsid w:val="0055213E"/>
    <w:rsid w:val="00552A7A"/>
    <w:rsid w:val="00553980"/>
    <w:rsid w:val="00554A2C"/>
    <w:rsid w:val="00556960"/>
    <w:rsid w:val="0056018B"/>
    <w:rsid w:val="005612AD"/>
    <w:rsid w:val="00566E7B"/>
    <w:rsid w:val="00567031"/>
    <w:rsid w:val="0056725F"/>
    <w:rsid w:val="00570E7B"/>
    <w:rsid w:val="005713D4"/>
    <w:rsid w:val="005741B0"/>
    <w:rsid w:val="00575E21"/>
    <w:rsid w:val="00576675"/>
    <w:rsid w:val="00576997"/>
    <w:rsid w:val="005829CE"/>
    <w:rsid w:val="00582E73"/>
    <w:rsid w:val="005830BB"/>
    <w:rsid w:val="005840AF"/>
    <w:rsid w:val="00586E0E"/>
    <w:rsid w:val="0058762A"/>
    <w:rsid w:val="00587A31"/>
    <w:rsid w:val="00591804"/>
    <w:rsid w:val="00594A6C"/>
    <w:rsid w:val="00595E4B"/>
    <w:rsid w:val="00596C1A"/>
    <w:rsid w:val="00596EF3"/>
    <w:rsid w:val="005A17C5"/>
    <w:rsid w:val="005A229C"/>
    <w:rsid w:val="005A2572"/>
    <w:rsid w:val="005A28F1"/>
    <w:rsid w:val="005A2C7E"/>
    <w:rsid w:val="005A45D4"/>
    <w:rsid w:val="005A4CC2"/>
    <w:rsid w:val="005B06A8"/>
    <w:rsid w:val="005B4A86"/>
    <w:rsid w:val="005B4FC3"/>
    <w:rsid w:val="005B5229"/>
    <w:rsid w:val="005B59E8"/>
    <w:rsid w:val="005B71DD"/>
    <w:rsid w:val="005B740B"/>
    <w:rsid w:val="005C0EBF"/>
    <w:rsid w:val="005C4C30"/>
    <w:rsid w:val="005C538C"/>
    <w:rsid w:val="005D3386"/>
    <w:rsid w:val="005D5F07"/>
    <w:rsid w:val="005D62DC"/>
    <w:rsid w:val="005D66C5"/>
    <w:rsid w:val="005D7164"/>
    <w:rsid w:val="005D7A1A"/>
    <w:rsid w:val="005E06FD"/>
    <w:rsid w:val="005E2A35"/>
    <w:rsid w:val="005E3DE9"/>
    <w:rsid w:val="005E68C0"/>
    <w:rsid w:val="005F0E0E"/>
    <w:rsid w:val="005F2CA5"/>
    <w:rsid w:val="005F427B"/>
    <w:rsid w:val="005F4EC6"/>
    <w:rsid w:val="005F5991"/>
    <w:rsid w:val="005F7A3D"/>
    <w:rsid w:val="00601353"/>
    <w:rsid w:val="00602728"/>
    <w:rsid w:val="00604DCB"/>
    <w:rsid w:val="00606477"/>
    <w:rsid w:val="00611740"/>
    <w:rsid w:val="00620CA4"/>
    <w:rsid w:val="00624400"/>
    <w:rsid w:val="00632BC3"/>
    <w:rsid w:val="0063412F"/>
    <w:rsid w:val="00634506"/>
    <w:rsid w:val="0063471B"/>
    <w:rsid w:val="00635BBB"/>
    <w:rsid w:val="006367AD"/>
    <w:rsid w:val="0064056C"/>
    <w:rsid w:val="00640B15"/>
    <w:rsid w:val="00641CB8"/>
    <w:rsid w:val="0064395B"/>
    <w:rsid w:val="00645B72"/>
    <w:rsid w:val="006506BC"/>
    <w:rsid w:val="00651CEC"/>
    <w:rsid w:val="006540AF"/>
    <w:rsid w:val="0065653A"/>
    <w:rsid w:val="00656EFD"/>
    <w:rsid w:val="006632B2"/>
    <w:rsid w:val="006633EF"/>
    <w:rsid w:val="00666D0F"/>
    <w:rsid w:val="00667FCB"/>
    <w:rsid w:val="00670228"/>
    <w:rsid w:val="006710B5"/>
    <w:rsid w:val="00671EDB"/>
    <w:rsid w:val="00673E9B"/>
    <w:rsid w:val="006740B0"/>
    <w:rsid w:val="00674F8F"/>
    <w:rsid w:val="00675CBA"/>
    <w:rsid w:val="006769BD"/>
    <w:rsid w:val="00682ACF"/>
    <w:rsid w:val="0068360A"/>
    <w:rsid w:val="00683BF1"/>
    <w:rsid w:val="00684141"/>
    <w:rsid w:val="00685FA7"/>
    <w:rsid w:val="00686A78"/>
    <w:rsid w:val="00694BF2"/>
    <w:rsid w:val="00695C95"/>
    <w:rsid w:val="00696D00"/>
    <w:rsid w:val="00697DF2"/>
    <w:rsid w:val="006A38B2"/>
    <w:rsid w:val="006A6D25"/>
    <w:rsid w:val="006B4035"/>
    <w:rsid w:val="006C1B5E"/>
    <w:rsid w:val="006C1FBD"/>
    <w:rsid w:val="006C3E53"/>
    <w:rsid w:val="006C56B3"/>
    <w:rsid w:val="006C73B6"/>
    <w:rsid w:val="006C76A2"/>
    <w:rsid w:val="006E0883"/>
    <w:rsid w:val="006E41E5"/>
    <w:rsid w:val="006F0836"/>
    <w:rsid w:val="006F2A07"/>
    <w:rsid w:val="006F481B"/>
    <w:rsid w:val="006F6540"/>
    <w:rsid w:val="006F7045"/>
    <w:rsid w:val="00700589"/>
    <w:rsid w:val="0070281C"/>
    <w:rsid w:val="00713D4E"/>
    <w:rsid w:val="0071562A"/>
    <w:rsid w:val="0071682A"/>
    <w:rsid w:val="00716FD1"/>
    <w:rsid w:val="00717FA3"/>
    <w:rsid w:val="00720A00"/>
    <w:rsid w:val="00720F93"/>
    <w:rsid w:val="00721496"/>
    <w:rsid w:val="00721689"/>
    <w:rsid w:val="00723509"/>
    <w:rsid w:val="00723D21"/>
    <w:rsid w:val="007265DF"/>
    <w:rsid w:val="00731754"/>
    <w:rsid w:val="00732229"/>
    <w:rsid w:val="00732498"/>
    <w:rsid w:val="00732D8A"/>
    <w:rsid w:val="00733D92"/>
    <w:rsid w:val="007351FF"/>
    <w:rsid w:val="00735790"/>
    <w:rsid w:val="00735B24"/>
    <w:rsid w:val="00741726"/>
    <w:rsid w:val="0075022B"/>
    <w:rsid w:val="00751C97"/>
    <w:rsid w:val="00753279"/>
    <w:rsid w:val="00753C8C"/>
    <w:rsid w:val="00754862"/>
    <w:rsid w:val="00754A7A"/>
    <w:rsid w:val="00755854"/>
    <w:rsid w:val="00760115"/>
    <w:rsid w:val="0076011C"/>
    <w:rsid w:val="00760301"/>
    <w:rsid w:val="0076331C"/>
    <w:rsid w:val="00765CA4"/>
    <w:rsid w:val="00766A1C"/>
    <w:rsid w:val="00766C18"/>
    <w:rsid w:val="00773F15"/>
    <w:rsid w:val="00780769"/>
    <w:rsid w:val="007830E1"/>
    <w:rsid w:val="00783BBC"/>
    <w:rsid w:val="007841FD"/>
    <w:rsid w:val="007845C3"/>
    <w:rsid w:val="00790ADD"/>
    <w:rsid w:val="0079471C"/>
    <w:rsid w:val="00796201"/>
    <w:rsid w:val="0079771E"/>
    <w:rsid w:val="007A3E74"/>
    <w:rsid w:val="007A5E76"/>
    <w:rsid w:val="007B05B2"/>
    <w:rsid w:val="007B1BDE"/>
    <w:rsid w:val="007B230A"/>
    <w:rsid w:val="007B3114"/>
    <w:rsid w:val="007B3EDD"/>
    <w:rsid w:val="007B5A7A"/>
    <w:rsid w:val="007B7176"/>
    <w:rsid w:val="007B77DD"/>
    <w:rsid w:val="007C47A9"/>
    <w:rsid w:val="007C76D0"/>
    <w:rsid w:val="007C7AE1"/>
    <w:rsid w:val="007D0E9F"/>
    <w:rsid w:val="007D6C1C"/>
    <w:rsid w:val="007D6D30"/>
    <w:rsid w:val="007E3E39"/>
    <w:rsid w:val="007F1AE2"/>
    <w:rsid w:val="007F366D"/>
    <w:rsid w:val="007F3905"/>
    <w:rsid w:val="007F4BAB"/>
    <w:rsid w:val="007F5884"/>
    <w:rsid w:val="007F6001"/>
    <w:rsid w:val="007F6680"/>
    <w:rsid w:val="0080079A"/>
    <w:rsid w:val="00803E47"/>
    <w:rsid w:val="0080529D"/>
    <w:rsid w:val="008151FF"/>
    <w:rsid w:val="0081582E"/>
    <w:rsid w:val="008179B3"/>
    <w:rsid w:val="00821C4C"/>
    <w:rsid w:val="008223B3"/>
    <w:rsid w:val="00822B66"/>
    <w:rsid w:val="00822DC8"/>
    <w:rsid w:val="008245C3"/>
    <w:rsid w:val="00824DB4"/>
    <w:rsid w:val="00825325"/>
    <w:rsid w:val="0082615A"/>
    <w:rsid w:val="00826607"/>
    <w:rsid w:val="00830097"/>
    <w:rsid w:val="008325D5"/>
    <w:rsid w:val="00835D24"/>
    <w:rsid w:val="008365F5"/>
    <w:rsid w:val="00842FBF"/>
    <w:rsid w:val="00844228"/>
    <w:rsid w:val="008478DA"/>
    <w:rsid w:val="00850EF0"/>
    <w:rsid w:val="008526DE"/>
    <w:rsid w:val="00853F21"/>
    <w:rsid w:val="0085463A"/>
    <w:rsid w:val="00855B9E"/>
    <w:rsid w:val="00855D9A"/>
    <w:rsid w:val="008616D5"/>
    <w:rsid w:val="008634A3"/>
    <w:rsid w:val="00863AF9"/>
    <w:rsid w:val="00865372"/>
    <w:rsid w:val="00866A99"/>
    <w:rsid w:val="00867136"/>
    <w:rsid w:val="00867E89"/>
    <w:rsid w:val="0087247B"/>
    <w:rsid w:val="00873E3D"/>
    <w:rsid w:val="008744CA"/>
    <w:rsid w:val="00874C5E"/>
    <w:rsid w:val="00874DE9"/>
    <w:rsid w:val="00876FF3"/>
    <w:rsid w:val="00883378"/>
    <w:rsid w:val="00884050"/>
    <w:rsid w:val="00887B94"/>
    <w:rsid w:val="008913F9"/>
    <w:rsid w:val="008913FE"/>
    <w:rsid w:val="0089412A"/>
    <w:rsid w:val="008978C5"/>
    <w:rsid w:val="008A043A"/>
    <w:rsid w:val="008A084B"/>
    <w:rsid w:val="008A09CE"/>
    <w:rsid w:val="008A33F0"/>
    <w:rsid w:val="008A4AA4"/>
    <w:rsid w:val="008A5136"/>
    <w:rsid w:val="008A77FC"/>
    <w:rsid w:val="008B1D03"/>
    <w:rsid w:val="008B201D"/>
    <w:rsid w:val="008B243C"/>
    <w:rsid w:val="008B5322"/>
    <w:rsid w:val="008B61FB"/>
    <w:rsid w:val="008B6401"/>
    <w:rsid w:val="008B79A8"/>
    <w:rsid w:val="008D09CB"/>
    <w:rsid w:val="008D21B4"/>
    <w:rsid w:val="008D6E7A"/>
    <w:rsid w:val="008D774C"/>
    <w:rsid w:val="008E0207"/>
    <w:rsid w:val="008E2FD9"/>
    <w:rsid w:val="008E525F"/>
    <w:rsid w:val="008E52B8"/>
    <w:rsid w:val="008E562C"/>
    <w:rsid w:val="008E65A3"/>
    <w:rsid w:val="008E6C44"/>
    <w:rsid w:val="008F0E0C"/>
    <w:rsid w:val="008F12FD"/>
    <w:rsid w:val="008F52FC"/>
    <w:rsid w:val="00901B0A"/>
    <w:rsid w:val="00911600"/>
    <w:rsid w:val="0091160E"/>
    <w:rsid w:val="00911D8D"/>
    <w:rsid w:val="00913641"/>
    <w:rsid w:val="00913836"/>
    <w:rsid w:val="00914D86"/>
    <w:rsid w:val="0092000E"/>
    <w:rsid w:val="009210BA"/>
    <w:rsid w:val="009258CF"/>
    <w:rsid w:val="00927549"/>
    <w:rsid w:val="00927BEC"/>
    <w:rsid w:val="00930255"/>
    <w:rsid w:val="009302D1"/>
    <w:rsid w:val="00930BFE"/>
    <w:rsid w:val="00931E80"/>
    <w:rsid w:val="00933039"/>
    <w:rsid w:val="0093429D"/>
    <w:rsid w:val="00936B65"/>
    <w:rsid w:val="00945108"/>
    <w:rsid w:val="00945CBA"/>
    <w:rsid w:val="00951702"/>
    <w:rsid w:val="009562E4"/>
    <w:rsid w:val="009565EF"/>
    <w:rsid w:val="0095776A"/>
    <w:rsid w:val="0095786C"/>
    <w:rsid w:val="00957887"/>
    <w:rsid w:val="00957A8E"/>
    <w:rsid w:val="009609A1"/>
    <w:rsid w:val="0096289B"/>
    <w:rsid w:val="009636D3"/>
    <w:rsid w:val="00963E83"/>
    <w:rsid w:val="00965E89"/>
    <w:rsid w:val="00967090"/>
    <w:rsid w:val="00970F86"/>
    <w:rsid w:val="00972AE0"/>
    <w:rsid w:val="00972C0F"/>
    <w:rsid w:val="00972D2F"/>
    <w:rsid w:val="00973219"/>
    <w:rsid w:val="00973DCC"/>
    <w:rsid w:val="00974FBE"/>
    <w:rsid w:val="0097549F"/>
    <w:rsid w:val="00975C70"/>
    <w:rsid w:val="00980BCA"/>
    <w:rsid w:val="00982182"/>
    <w:rsid w:val="009868FD"/>
    <w:rsid w:val="00987E16"/>
    <w:rsid w:val="009933C0"/>
    <w:rsid w:val="00993AC0"/>
    <w:rsid w:val="00994854"/>
    <w:rsid w:val="009962F5"/>
    <w:rsid w:val="009A0A5E"/>
    <w:rsid w:val="009A3B8F"/>
    <w:rsid w:val="009A6687"/>
    <w:rsid w:val="009A6996"/>
    <w:rsid w:val="009A7ABD"/>
    <w:rsid w:val="009B016F"/>
    <w:rsid w:val="009B3B93"/>
    <w:rsid w:val="009C0731"/>
    <w:rsid w:val="009C10F5"/>
    <w:rsid w:val="009C2A70"/>
    <w:rsid w:val="009C2D0D"/>
    <w:rsid w:val="009C726E"/>
    <w:rsid w:val="009D01B8"/>
    <w:rsid w:val="009D2ECB"/>
    <w:rsid w:val="009D32A7"/>
    <w:rsid w:val="009D367C"/>
    <w:rsid w:val="009D3EB2"/>
    <w:rsid w:val="009D7C79"/>
    <w:rsid w:val="009E0B71"/>
    <w:rsid w:val="009E39AD"/>
    <w:rsid w:val="009E3EA7"/>
    <w:rsid w:val="009E480D"/>
    <w:rsid w:val="009E4A5D"/>
    <w:rsid w:val="009E575C"/>
    <w:rsid w:val="009E597C"/>
    <w:rsid w:val="009E5EB9"/>
    <w:rsid w:val="009E6312"/>
    <w:rsid w:val="009F0890"/>
    <w:rsid w:val="009F0E18"/>
    <w:rsid w:val="009F182E"/>
    <w:rsid w:val="009F1CD9"/>
    <w:rsid w:val="009F7524"/>
    <w:rsid w:val="00A00465"/>
    <w:rsid w:val="00A02257"/>
    <w:rsid w:val="00A02297"/>
    <w:rsid w:val="00A03790"/>
    <w:rsid w:val="00A057BA"/>
    <w:rsid w:val="00A0630F"/>
    <w:rsid w:val="00A06383"/>
    <w:rsid w:val="00A063C8"/>
    <w:rsid w:val="00A120AB"/>
    <w:rsid w:val="00A14552"/>
    <w:rsid w:val="00A15CDB"/>
    <w:rsid w:val="00A24571"/>
    <w:rsid w:val="00A266ED"/>
    <w:rsid w:val="00A34E17"/>
    <w:rsid w:val="00A35AA5"/>
    <w:rsid w:val="00A362D2"/>
    <w:rsid w:val="00A37020"/>
    <w:rsid w:val="00A37C23"/>
    <w:rsid w:val="00A40691"/>
    <w:rsid w:val="00A43CE0"/>
    <w:rsid w:val="00A4526C"/>
    <w:rsid w:val="00A45F50"/>
    <w:rsid w:val="00A51871"/>
    <w:rsid w:val="00A51ECE"/>
    <w:rsid w:val="00A522D3"/>
    <w:rsid w:val="00A525E0"/>
    <w:rsid w:val="00A527FC"/>
    <w:rsid w:val="00A54A64"/>
    <w:rsid w:val="00A55204"/>
    <w:rsid w:val="00A61EA7"/>
    <w:rsid w:val="00A64134"/>
    <w:rsid w:val="00A6603C"/>
    <w:rsid w:val="00A67BC8"/>
    <w:rsid w:val="00A71CEF"/>
    <w:rsid w:val="00A74299"/>
    <w:rsid w:val="00A755A5"/>
    <w:rsid w:val="00A7563F"/>
    <w:rsid w:val="00A756A7"/>
    <w:rsid w:val="00A76532"/>
    <w:rsid w:val="00A76845"/>
    <w:rsid w:val="00A76BF2"/>
    <w:rsid w:val="00A77C45"/>
    <w:rsid w:val="00A80EA2"/>
    <w:rsid w:val="00A8245E"/>
    <w:rsid w:val="00A82599"/>
    <w:rsid w:val="00A82CC7"/>
    <w:rsid w:val="00A83DEC"/>
    <w:rsid w:val="00A84761"/>
    <w:rsid w:val="00A85561"/>
    <w:rsid w:val="00A85ACD"/>
    <w:rsid w:val="00A86EA3"/>
    <w:rsid w:val="00A870F6"/>
    <w:rsid w:val="00A90F97"/>
    <w:rsid w:val="00A91E70"/>
    <w:rsid w:val="00A92E7C"/>
    <w:rsid w:val="00A93EB9"/>
    <w:rsid w:val="00A96277"/>
    <w:rsid w:val="00AA00CD"/>
    <w:rsid w:val="00AA05B6"/>
    <w:rsid w:val="00AA3A8F"/>
    <w:rsid w:val="00AA65F1"/>
    <w:rsid w:val="00AB096C"/>
    <w:rsid w:val="00AB0B56"/>
    <w:rsid w:val="00AB5DEE"/>
    <w:rsid w:val="00AB767C"/>
    <w:rsid w:val="00AC273D"/>
    <w:rsid w:val="00AC3EE2"/>
    <w:rsid w:val="00AC56BF"/>
    <w:rsid w:val="00AC56D6"/>
    <w:rsid w:val="00AC7D9E"/>
    <w:rsid w:val="00AD0875"/>
    <w:rsid w:val="00AD4152"/>
    <w:rsid w:val="00AD5945"/>
    <w:rsid w:val="00AE10EC"/>
    <w:rsid w:val="00AE2222"/>
    <w:rsid w:val="00AE75EA"/>
    <w:rsid w:val="00AF0507"/>
    <w:rsid w:val="00AF4777"/>
    <w:rsid w:val="00AF6C3D"/>
    <w:rsid w:val="00AF6C63"/>
    <w:rsid w:val="00B0402F"/>
    <w:rsid w:val="00B04165"/>
    <w:rsid w:val="00B04E23"/>
    <w:rsid w:val="00B0696D"/>
    <w:rsid w:val="00B0703F"/>
    <w:rsid w:val="00B07555"/>
    <w:rsid w:val="00B1410C"/>
    <w:rsid w:val="00B2131F"/>
    <w:rsid w:val="00B223FE"/>
    <w:rsid w:val="00B229B3"/>
    <w:rsid w:val="00B24067"/>
    <w:rsid w:val="00B2603F"/>
    <w:rsid w:val="00B279BF"/>
    <w:rsid w:val="00B3444D"/>
    <w:rsid w:val="00B34D64"/>
    <w:rsid w:val="00B35D7C"/>
    <w:rsid w:val="00B3664D"/>
    <w:rsid w:val="00B36ADB"/>
    <w:rsid w:val="00B37EC4"/>
    <w:rsid w:val="00B40DC6"/>
    <w:rsid w:val="00B40ED0"/>
    <w:rsid w:val="00B40F02"/>
    <w:rsid w:val="00B43C9C"/>
    <w:rsid w:val="00B44FA0"/>
    <w:rsid w:val="00B46439"/>
    <w:rsid w:val="00B47F1B"/>
    <w:rsid w:val="00B50ED5"/>
    <w:rsid w:val="00B517C3"/>
    <w:rsid w:val="00B520FC"/>
    <w:rsid w:val="00B5348D"/>
    <w:rsid w:val="00B545C7"/>
    <w:rsid w:val="00B547F2"/>
    <w:rsid w:val="00B55B6C"/>
    <w:rsid w:val="00B56682"/>
    <w:rsid w:val="00B6308A"/>
    <w:rsid w:val="00B6379C"/>
    <w:rsid w:val="00B65238"/>
    <w:rsid w:val="00B652C7"/>
    <w:rsid w:val="00B65548"/>
    <w:rsid w:val="00B67CEE"/>
    <w:rsid w:val="00B72341"/>
    <w:rsid w:val="00B7538A"/>
    <w:rsid w:val="00B75918"/>
    <w:rsid w:val="00B80BAB"/>
    <w:rsid w:val="00B81F30"/>
    <w:rsid w:val="00B91FB1"/>
    <w:rsid w:val="00B92BA2"/>
    <w:rsid w:val="00B92D96"/>
    <w:rsid w:val="00B93AF5"/>
    <w:rsid w:val="00B953C5"/>
    <w:rsid w:val="00B95F7F"/>
    <w:rsid w:val="00BA0516"/>
    <w:rsid w:val="00BA2FCB"/>
    <w:rsid w:val="00BA36ED"/>
    <w:rsid w:val="00BA3815"/>
    <w:rsid w:val="00BA5174"/>
    <w:rsid w:val="00BA6905"/>
    <w:rsid w:val="00BC3F78"/>
    <w:rsid w:val="00BC4188"/>
    <w:rsid w:val="00BC543C"/>
    <w:rsid w:val="00BC78A9"/>
    <w:rsid w:val="00BD1219"/>
    <w:rsid w:val="00BD4313"/>
    <w:rsid w:val="00BD7587"/>
    <w:rsid w:val="00BD79F4"/>
    <w:rsid w:val="00BE57E8"/>
    <w:rsid w:val="00BF0A1B"/>
    <w:rsid w:val="00BF3DFD"/>
    <w:rsid w:val="00BF4984"/>
    <w:rsid w:val="00BF5AC8"/>
    <w:rsid w:val="00C002B4"/>
    <w:rsid w:val="00C01FA7"/>
    <w:rsid w:val="00C026B0"/>
    <w:rsid w:val="00C041AA"/>
    <w:rsid w:val="00C04A88"/>
    <w:rsid w:val="00C0626A"/>
    <w:rsid w:val="00C07262"/>
    <w:rsid w:val="00C07EBD"/>
    <w:rsid w:val="00C138D1"/>
    <w:rsid w:val="00C13977"/>
    <w:rsid w:val="00C14928"/>
    <w:rsid w:val="00C15DAD"/>
    <w:rsid w:val="00C15E96"/>
    <w:rsid w:val="00C17097"/>
    <w:rsid w:val="00C223B9"/>
    <w:rsid w:val="00C22BDB"/>
    <w:rsid w:val="00C22C71"/>
    <w:rsid w:val="00C22FA8"/>
    <w:rsid w:val="00C23420"/>
    <w:rsid w:val="00C24A20"/>
    <w:rsid w:val="00C267D4"/>
    <w:rsid w:val="00C272EE"/>
    <w:rsid w:val="00C34914"/>
    <w:rsid w:val="00C362C0"/>
    <w:rsid w:val="00C365B8"/>
    <w:rsid w:val="00C443BB"/>
    <w:rsid w:val="00C45998"/>
    <w:rsid w:val="00C45AEA"/>
    <w:rsid w:val="00C47ADE"/>
    <w:rsid w:val="00C47CBA"/>
    <w:rsid w:val="00C47F9B"/>
    <w:rsid w:val="00C51A0A"/>
    <w:rsid w:val="00C550B9"/>
    <w:rsid w:val="00C5547A"/>
    <w:rsid w:val="00C5778D"/>
    <w:rsid w:val="00C57959"/>
    <w:rsid w:val="00C61154"/>
    <w:rsid w:val="00C64392"/>
    <w:rsid w:val="00C64BAF"/>
    <w:rsid w:val="00C67638"/>
    <w:rsid w:val="00C677C0"/>
    <w:rsid w:val="00C71ECA"/>
    <w:rsid w:val="00C75830"/>
    <w:rsid w:val="00C76E4D"/>
    <w:rsid w:val="00C774D1"/>
    <w:rsid w:val="00C801E1"/>
    <w:rsid w:val="00C84019"/>
    <w:rsid w:val="00C85EB2"/>
    <w:rsid w:val="00C90657"/>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61A0"/>
    <w:rsid w:val="00CB75E5"/>
    <w:rsid w:val="00CC2CD9"/>
    <w:rsid w:val="00CC2CE8"/>
    <w:rsid w:val="00CC47BF"/>
    <w:rsid w:val="00CC5817"/>
    <w:rsid w:val="00CC7C17"/>
    <w:rsid w:val="00CD3717"/>
    <w:rsid w:val="00CD5CA8"/>
    <w:rsid w:val="00CD6BA6"/>
    <w:rsid w:val="00CE17D7"/>
    <w:rsid w:val="00CE5B1D"/>
    <w:rsid w:val="00CF008C"/>
    <w:rsid w:val="00CF0299"/>
    <w:rsid w:val="00CF15AA"/>
    <w:rsid w:val="00CF326D"/>
    <w:rsid w:val="00CF435E"/>
    <w:rsid w:val="00CF4997"/>
    <w:rsid w:val="00D009F6"/>
    <w:rsid w:val="00D01DB5"/>
    <w:rsid w:val="00D01DE9"/>
    <w:rsid w:val="00D03021"/>
    <w:rsid w:val="00D05B7B"/>
    <w:rsid w:val="00D145C0"/>
    <w:rsid w:val="00D201B3"/>
    <w:rsid w:val="00D248B7"/>
    <w:rsid w:val="00D24E35"/>
    <w:rsid w:val="00D2560A"/>
    <w:rsid w:val="00D25C96"/>
    <w:rsid w:val="00D26B31"/>
    <w:rsid w:val="00D2725D"/>
    <w:rsid w:val="00D30028"/>
    <w:rsid w:val="00D31E55"/>
    <w:rsid w:val="00D31F7B"/>
    <w:rsid w:val="00D336FE"/>
    <w:rsid w:val="00D34DFE"/>
    <w:rsid w:val="00D35E99"/>
    <w:rsid w:val="00D37CC3"/>
    <w:rsid w:val="00D41B3C"/>
    <w:rsid w:val="00D46D80"/>
    <w:rsid w:val="00D50088"/>
    <w:rsid w:val="00D57BD0"/>
    <w:rsid w:val="00D60597"/>
    <w:rsid w:val="00D6122E"/>
    <w:rsid w:val="00D6282F"/>
    <w:rsid w:val="00D64474"/>
    <w:rsid w:val="00D64638"/>
    <w:rsid w:val="00D64C06"/>
    <w:rsid w:val="00D64DCD"/>
    <w:rsid w:val="00D66802"/>
    <w:rsid w:val="00D67A8B"/>
    <w:rsid w:val="00D74850"/>
    <w:rsid w:val="00D77D7D"/>
    <w:rsid w:val="00D8231D"/>
    <w:rsid w:val="00D83555"/>
    <w:rsid w:val="00D87288"/>
    <w:rsid w:val="00D903AB"/>
    <w:rsid w:val="00D904C8"/>
    <w:rsid w:val="00D9203A"/>
    <w:rsid w:val="00D9376A"/>
    <w:rsid w:val="00D95C64"/>
    <w:rsid w:val="00D96261"/>
    <w:rsid w:val="00DA0A2D"/>
    <w:rsid w:val="00DA0A53"/>
    <w:rsid w:val="00DA27C4"/>
    <w:rsid w:val="00DA3502"/>
    <w:rsid w:val="00DA457E"/>
    <w:rsid w:val="00DA65BD"/>
    <w:rsid w:val="00DA6BE6"/>
    <w:rsid w:val="00DB0F65"/>
    <w:rsid w:val="00DB14CE"/>
    <w:rsid w:val="00DB4946"/>
    <w:rsid w:val="00DC006B"/>
    <w:rsid w:val="00DC18CB"/>
    <w:rsid w:val="00DC338F"/>
    <w:rsid w:val="00DC3A8C"/>
    <w:rsid w:val="00DC400E"/>
    <w:rsid w:val="00DC4999"/>
    <w:rsid w:val="00DD0F46"/>
    <w:rsid w:val="00DD1135"/>
    <w:rsid w:val="00DD1535"/>
    <w:rsid w:val="00DD15D6"/>
    <w:rsid w:val="00DD3989"/>
    <w:rsid w:val="00DD61DC"/>
    <w:rsid w:val="00DE1E21"/>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5F8"/>
    <w:rsid w:val="00E31B30"/>
    <w:rsid w:val="00E31CD3"/>
    <w:rsid w:val="00E334D8"/>
    <w:rsid w:val="00E36116"/>
    <w:rsid w:val="00E37F8A"/>
    <w:rsid w:val="00E42376"/>
    <w:rsid w:val="00E4329E"/>
    <w:rsid w:val="00E43C5B"/>
    <w:rsid w:val="00E47997"/>
    <w:rsid w:val="00E5168D"/>
    <w:rsid w:val="00E531A9"/>
    <w:rsid w:val="00E5503B"/>
    <w:rsid w:val="00E565D0"/>
    <w:rsid w:val="00E62A50"/>
    <w:rsid w:val="00E62C1F"/>
    <w:rsid w:val="00E62FC0"/>
    <w:rsid w:val="00E63C28"/>
    <w:rsid w:val="00E6495E"/>
    <w:rsid w:val="00E66C3D"/>
    <w:rsid w:val="00E71EAD"/>
    <w:rsid w:val="00E720F5"/>
    <w:rsid w:val="00E74F63"/>
    <w:rsid w:val="00E752E9"/>
    <w:rsid w:val="00E802BF"/>
    <w:rsid w:val="00E80B45"/>
    <w:rsid w:val="00E8208B"/>
    <w:rsid w:val="00E827B0"/>
    <w:rsid w:val="00E86271"/>
    <w:rsid w:val="00E87403"/>
    <w:rsid w:val="00E877C1"/>
    <w:rsid w:val="00E87940"/>
    <w:rsid w:val="00E87CAB"/>
    <w:rsid w:val="00E903AC"/>
    <w:rsid w:val="00E91D2A"/>
    <w:rsid w:val="00E94C9B"/>
    <w:rsid w:val="00E97B2E"/>
    <w:rsid w:val="00E97E4E"/>
    <w:rsid w:val="00EA0BC5"/>
    <w:rsid w:val="00EA2ACF"/>
    <w:rsid w:val="00EA2DF3"/>
    <w:rsid w:val="00EA5D0F"/>
    <w:rsid w:val="00EB277F"/>
    <w:rsid w:val="00EB431F"/>
    <w:rsid w:val="00EB64B8"/>
    <w:rsid w:val="00EB76CB"/>
    <w:rsid w:val="00EB7F9D"/>
    <w:rsid w:val="00EC20DC"/>
    <w:rsid w:val="00EC237B"/>
    <w:rsid w:val="00EC6E64"/>
    <w:rsid w:val="00ED00C2"/>
    <w:rsid w:val="00ED118C"/>
    <w:rsid w:val="00ED368F"/>
    <w:rsid w:val="00ED472C"/>
    <w:rsid w:val="00ED649D"/>
    <w:rsid w:val="00EE0C9A"/>
    <w:rsid w:val="00EE35DA"/>
    <w:rsid w:val="00EE75EC"/>
    <w:rsid w:val="00EF0BF3"/>
    <w:rsid w:val="00EF21AB"/>
    <w:rsid w:val="00EF4821"/>
    <w:rsid w:val="00EF5BA6"/>
    <w:rsid w:val="00EF6A76"/>
    <w:rsid w:val="00F035CC"/>
    <w:rsid w:val="00F06811"/>
    <w:rsid w:val="00F06934"/>
    <w:rsid w:val="00F1031C"/>
    <w:rsid w:val="00F11AD1"/>
    <w:rsid w:val="00F12900"/>
    <w:rsid w:val="00F12E9D"/>
    <w:rsid w:val="00F14555"/>
    <w:rsid w:val="00F14DF4"/>
    <w:rsid w:val="00F1584F"/>
    <w:rsid w:val="00F15E5E"/>
    <w:rsid w:val="00F20050"/>
    <w:rsid w:val="00F2024E"/>
    <w:rsid w:val="00F24757"/>
    <w:rsid w:val="00F2621E"/>
    <w:rsid w:val="00F26622"/>
    <w:rsid w:val="00F26A4D"/>
    <w:rsid w:val="00F26F92"/>
    <w:rsid w:val="00F310FD"/>
    <w:rsid w:val="00F34477"/>
    <w:rsid w:val="00F34781"/>
    <w:rsid w:val="00F34B25"/>
    <w:rsid w:val="00F359FF"/>
    <w:rsid w:val="00F37DDA"/>
    <w:rsid w:val="00F410B1"/>
    <w:rsid w:val="00F4142A"/>
    <w:rsid w:val="00F41DC7"/>
    <w:rsid w:val="00F4354F"/>
    <w:rsid w:val="00F444BA"/>
    <w:rsid w:val="00F4708C"/>
    <w:rsid w:val="00F47559"/>
    <w:rsid w:val="00F50913"/>
    <w:rsid w:val="00F53A24"/>
    <w:rsid w:val="00F548BF"/>
    <w:rsid w:val="00F555D8"/>
    <w:rsid w:val="00F617C7"/>
    <w:rsid w:val="00F63E26"/>
    <w:rsid w:val="00F66266"/>
    <w:rsid w:val="00F66D56"/>
    <w:rsid w:val="00F67852"/>
    <w:rsid w:val="00F72BA5"/>
    <w:rsid w:val="00F74562"/>
    <w:rsid w:val="00F749A4"/>
    <w:rsid w:val="00F74BFF"/>
    <w:rsid w:val="00F75EF9"/>
    <w:rsid w:val="00F80E67"/>
    <w:rsid w:val="00F81431"/>
    <w:rsid w:val="00F82237"/>
    <w:rsid w:val="00F83022"/>
    <w:rsid w:val="00F83A7A"/>
    <w:rsid w:val="00F84AE8"/>
    <w:rsid w:val="00F84D18"/>
    <w:rsid w:val="00F8592D"/>
    <w:rsid w:val="00F943D7"/>
    <w:rsid w:val="00F9774A"/>
    <w:rsid w:val="00FA1399"/>
    <w:rsid w:val="00FA190D"/>
    <w:rsid w:val="00FA3A77"/>
    <w:rsid w:val="00FA7304"/>
    <w:rsid w:val="00FB0070"/>
    <w:rsid w:val="00FB048D"/>
    <w:rsid w:val="00FB1347"/>
    <w:rsid w:val="00FB27B0"/>
    <w:rsid w:val="00FC1BDC"/>
    <w:rsid w:val="00FC1D6A"/>
    <w:rsid w:val="00FC2FCD"/>
    <w:rsid w:val="00FC3181"/>
    <w:rsid w:val="00FC41C4"/>
    <w:rsid w:val="00FC64E7"/>
    <w:rsid w:val="00FE270A"/>
    <w:rsid w:val="00FE3F43"/>
    <w:rsid w:val="00FE5C48"/>
    <w:rsid w:val="00FE6656"/>
    <w:rsid w:val="00FF0975"/>
    <w:rsid w:val="00FF191E"/>
    <w:rsid w:val="00FF1C52"/>
    <w:rsid w:val="00FF5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002268"/>
  <w15:docId w15:val="{ED7B9DFB-E080-49CC-872A-2EFF7420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14"/>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 w:type="paragraph" w:styleId="Revision">
    <w:name w:val="Revision"/>
    <w:hidden/>
    <w:uiPriority w:val="99"/>
    <w:semiHidden/>
    <w:rsid w:val="00B34D64"/>
    <w:pPr>
      <w:spacing w:after="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Role Description" insertBeforeMso="TabHome">
        <group id="customGroup" label="Styles">
          <button idMso="StyleNormal" visible="true" size="large" label="Normal" imageMso="AlignLeft"/>
          <separator id="separator1"/>
          <button idMso="Heading1Apply" label="Heading 1" imageMso="_1" size="normal"/>
          <button idMso="Heading2Apply" label="Heading 2" imageMso="_2" size="normal"/>
          <splitButton id="SplitBullets" size="normal">
            <button idMso="ListBulletApply" label="Bullets" imageMso="Bullets"/>
            <menu id="MyMenu3" label="Bullets" itemSize="large" imageMso="Bullets">
              <button id="Style_List_Bullet_1" label="Bullets Level 1" onAction="RibbonXOnAction" tag="ApplyStyle_List_Bullet" imageMso="Bullets"/>
              <button id="Style_List_Bullet_2" label="Bullets Level 2" onAction="RibbonXOnAction" tag="ApplyStyle_List_Bullet_2" imageMso="Bullets"/>
            </menu>
          </splitButton>
          <dialogBoxLauncher>
            <button idMso="StylesPane"/>
          </dialogBoxLauncher>
        </group>
        <group id="customGroup3" label="Tools">
          <button idMso="PasteTextOnly" label="Paste Unformatted" size="large" imageMso="Paste"/>
          <toggleButton idMso="TableShowGridlines" visible="true" size="large" label="Show Gridlines"/>
          <toggleButton idMso="ParagraphMarks" visible="true"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1a43d89-a532-443b-b92e-1a5e070bc0ff" xsi:nil="true"/>
    <lcf76f155ced4ddcb4097134ff3c332f xmlns="b9f6f47b-2a19-4d4f-bc1e-51f2b711b611">
      <Terms xmlns="http://schemas.microsoft.com/office/infopath/2007/PartnerControls"/>
    </lcf76f155ced4ddcb4097134ff3c332f>
    <Clerk3_x002d_4 xmlns="b9f6f47b-2a19-4d4f-bc1e-51f2b711b611" xsi:nil="true"/>
    <ELC_x0020_Date xmlns="b9f6f47b-2a19-4d4f-bc1e-51f2b711b611">Yes, Pending, N/A</ELC_x0020_Date>
    <SharedWithUsers xmlns="41a43d89-a532-443b-b92e-1a5e070bc0f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FD08A730557342A173E758BBCC7166" ma:contentTypeVersion="18" ma:contentTypeDescription="Create a new document." ma:contentTypeScope="" ma:versionID="b81da8cd558fa649d997d39cd931a5b2">
  <xsd:schema xmlns:xsd="http://www.w3.org/2001/XMLSchema" xmlns:xs="http://www.w3.org/2001/XMLSchema" xmlns:p="http://schemas.microsoft.com/office/2006/metadata/properties" xmlns:ns2="b9f6f47b-2a19-4d4f-bc1e-51f2b711b611" xmlns:ns3="41a43d89-a532-443b-b92e-1a5e070bc0ff" targetNamespace="http://schemas.microsoft.com/office/2006/metadata/properties" ma:root="true" ma:fieldsID="0d1a546ecc0dc341493efcae586aa25a" ns2:_="" ns3:_="">
    <xsd:import namespace="b9f6f47b-2a19-4d4f-bc1e-51f2b711b611"/>
    <xsd:import namespace="41a43d89-a532-443b-b92e-1a5e070bc0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ELC_x0020_Date" minOccurs="0"/>
                <xsd:element ref="ns2:lcf76f155ced4ddcb4097134ff3c332f" minOccurs="0"/>
                <xsd:element ref="ns3:TaxCatchAll" minOccurs="0"/>
                <xsd:element ref="ns2:Clerk3_x002d_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6f47b-2a19-4d4f-bc1e-51f2b711b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ELC_x0020_Date" ma:index="20" nillable="true" ma:displayName="Comment" ma:default="Yes, Pending, N/A" ma:format="Dropdown" ma:internalName="ELC_x0020_Date">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Clerk3_x002d_4" ma:index="24" nillable="true" ma:displayName="Clerk 3-4" ma:format="Dropdown" ma:internalName="Clerk3_x002d_4">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a43d89-a532-443b-b92e-1a5e070bc0f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b89e5f-7c99-49fe-9ece-fd1f408d3a5c}" ma:internalName="TaxCatchAll" ma:showField="CatchAllData" ma:web="41a43d89-a532-443b-b92e-1a5e070b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customXml/itemProps2.xml><?xml version="1.0" encoding="utf-8"?>
<ds:datastoreItem xmlns:ds="http://schemas.openxmlformats.org/officeDocument/2006/customXml" ds:itemID="{D39D4055-59FD-4935-BCB9-F29AD3D1FCA0}">
  <ds:schemaRefs>
    <ds:schemaRef ds:uri="http://schemas.microsoft.com/office/2006/metadata/properties"/>
    <ds:schemaRef ds:uri="http://schemas.microsoft.com/office/infopath/2007/PartnerControls"/>
    <ds:schemaRef ds:uri="41a43d89-a532-443b-b92e-1a5e070bc0ff"/>
    <ds:schemaRef ds:uri="b9f6f47b-2a19-4d4f-bc1e-51f2b711b611"/>
  </ds:schemaRefs>
</ds:datastoreItem>
</file>

<file path=customXml/itemProps3.xml><?xml version="1.0" encoding="utf-8"?>
<ds:datastoreItem xmlns:ds="http://schemas.openxmlformats.org/officeDocument/2006/customXml" ds:itemID="{071492AC-D53C-436A-A0F7-8B6998D77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6f47b-2a19-4d4f-bc1e-51f2b711b611"/>
    <ds:schemaRef ds:uri="41a43d89-a532-443b-b92e-1a5e070bc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9EBE7A-4025-4D8C-A353-0859E022C8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1573</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Accountant Grade 7/8</vt:lpstr>
    </vt:vector>
  </TitlesOfParts>
  <Company>Public Sector Commission</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Grade 7/8</dc:title>
  <dc:creator>Jennifer Christensen</dc:creator>
  <cp:lastModifiedBy>Fabiano Ximenes</cp:lastModifiedBy>
  <cp:revision>4</cp:revision>
  <cp:lastPrinted>2021-06-07T04:46:00Z</cp:lastPrinted>
  <dcterms:created xsi:type="dcterms:W3CDTF">2024-08-28T02:15:00Z</dcterms:created>
  <dcterms:modified xsi:type="dcterms:W3CDTF">2024-08-29T05:42:00Z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0x0101006DFD08A730557342A173E758BBCC7166</vt:lpwstr>
  </property>
  <property fmtid="{D5CDD505-2E9C-101B-9397-08002B2CF9AE}" pid="4" name="Order">
    <vt:r8>5737500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_ColorTag">
    <vt:lpwstr/>
  </property>
  <property fmtid="{D5CDD505-2E9C-101B-9397-08002B2CF9AE}" pid="15" name="TriggerFlowInfo">
    <vt:lpwstr/>
  </property>
  <property fmtid="{D5CDD505-2E9C-101B-9397-08002B2CF9AE}" pid="16" name="MediaServiceImageTags">
    <vt:lpwstr/>
  </property>
</Properties>
</file>